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36061604"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bookmarkStart w:name="ca7504fb-a4f4-48c8-ab7c-756ffe56e67b" w:id="1"/>
      <w:r>
        <w:rPr>
          <w:rFonts w:ascii="Times New Roman" w:hAnsi="Times New Roman"/>
          <w:b/>
          <w:i w:val="false"/>
          <w:color w:val="000000"/>
          <w:sz w:val="28"/>
        </w:rPr>
        <w:t xml:space="preserve">Департамент образования Омской области </w:t>
      </w:r>
      <w:bookmarkEnd w:id="1"/>
    </w:p>
    <w:p>
      <w:pPr>
        <w:spacing w:before="0" w:after="0" w:line="408"/>
        <w:ind w:left="120"/>
        <w:jc w:val="center"/>
      </w:pPr>
    </w:p>
    <w:p>
      <w:pPr>
        <w:spacing w:before="0" w:after="0" w:line="408"/>
        <w:ind w:left="120"/>
        <w:jc w:val="center"/>
      </w:pPr>
      <w:r>
        <w:rPr>
          <w:rFonts w:ascii="Times New Roman" w:hAnsi="Times New Roman"/>
          <w:b/>
          <w:i w:val="false"/>
          <w:color w:val="000000"/>
          <w:sz w:val="28"/>
        </w:rPr>
        <w:t>БОУ г. Омска "Средняя общеобразовательная школа № 2"</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На заседании методического совета</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Протокол №</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___</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_____</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_____</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Заместитель директора БОУ г. Омска «СОШ №2»</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Афонина П.В.</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____</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______</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__________</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 БОУ г. Омска «СОШ №2»</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Кирикова О.Ю.</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_____</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____</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_______</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4741774)</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«История»</w:t>
      </w:r>
    </w:p>
    <w:p>
      <w:pPr>
        <w:spacing w:before="0" w:after="0" w:line="408"/>
        <w:ind w:left="120"/>
        <w:jc w:val="center"/>
      </w:pPr>
      <w:r>
        <w:rPr>
          <w:rFonts w:ascii="Times New Roman" w:hAnsi="Times New Roman"/>
          <w:b w:val="false"/>
          <w:i w:val="false"/>
          <w:color w:val="000000"/>
          <w:sz w:val="28"/>
        </w:rPr>
        <w:t xml:space="preserve">для обучающихся 5-9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bookmarkStart w:name="f4f51048-cb84-4c82-af6a-284ffbd4033b" w:id="2"/>
      <w:r>
        <w:rPr>
          <w:rFonts w:ascii="Times New Roman" w:hAnsi="Times New Roman"/>
          <w:b/>
          <w:i w:val="false"/>
          <w:color w:val="000000"/>
          <w:sz w:val="28"/>
        </w:rPr>
        <w:t>Омск</w:t>
      </w:r>
      <w:bookmarkEnd w:id="2"/>
      <w:r>
        <w:rPr>
          <w:rFonts w:ascii="Times New Roman" w:hAnsi="Times New Roman"/>
          <w:b/>
          <w:i w:val="false"/>
          <w:color w:val="000000"/>
          <w:sz w:val="28"/>
        </w:rPr>
        <w:t xml:space="preserve"> </w:t>
      </w:r>
      <w:bookmarkStart w:name="0607e6f3-e82e-49a9-b315-c957a5fafe42" w:id="3"/>
      <w:r>
        <w:rPr>
          <w:rFonts w:ascii="Times New Roman" w:hAnsi="Times New Roman"/>
          <w:b/>
          <w:i w:val="false"/>
          <w:color w:val="000000"/>
          <w:sz w:val="28"/>
        </w:rPr>
        <w:t>2024</w:t>
      </w:r>
      <w:bookmarkEnd w:id="3"/>
    </w:p>
    <w:p>
      <w:pPr>
        <w:spacing w:before="0" w:after="0"/>
        <w:ind w:left="120"/>
        <w:jc w:val="left"/>
      </w:pPr>
    </w:p>
    <w:bookmarkStart w:name="block-36061604" w:id="4"/>
    <w:p>
      <w:pPr>
        <w:sectPr>
          <w:pgSz w:w="11906" w:h="16383" w:orient="portrait"/>
        </w:sectPr>
      </w:pPr>
    </w:p>
    <w:bookmarkEnd w:id="4"/>
    <w:bookmarkEnd w:id="0"/>
    <w:bookmarkStart w:name="block-36061610" w:id="5"/>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left="120"/>
        <w:jc w:val="both"/>
      </w:pPr>
      <w:r>
        <w:rPr>
          <w:rFonts w:ascii="Times New Roman" w:hAnsi="Times New Roman"/>
          <w:b/>
          <w:i w:val="false"/>
          <w:color w:val="000000"/>
          <w:sz w:val="28"/>
        </w:rPr>
        <w:t>ОБЩАЯ ХАРАКТЕРИСТИКА УЧЕБНОГО ПРЕДМЕТА «ИСТОРИЯ»</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Место предмета «История» в системе школьного образования определяется его познавательным и мировоззренческим значением, воспитательным потенциалом, вкладом в становление личности молодого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 </w:t>
      </w:r>
    </w:p>
    <w:p>
      <w:pPr>
        <w:spacing w:before="0" w:after="0" w:line="264"/>
        <w:ind w:left="120"/>
        <w:jc w:val="both"/>
      </w:pPr>
    </w:p>
    <w:p>
      <w:pPr>
        <w:spacing w:before="0" w:after="0" w:line="264"/>
        <w:ind w:left="120"/>
        <w:jc w:val="both"/>
      </w:pPr>
      <w:r>
        <w:rPr>
          <w:rFonts w:ascii="Times New Roman" w:hAnsi="Times New Roman"/>
          <w:b/>
          <w:i w:val="false"/>
          <w:color w:val="000000"/>
          <w:sz w:val="28"/>
        </w:rPr>
        <w:t xml:space="preserve">ЦЕЛИ ИЗУЧЕНИЯ </w:t>
      </w:r>
      <w:r>
        <w:rPr>
          <w:rFonts w:ascii="Times New Roman" w:hAnsi="Times New Roman"/>
          <w:b/>
          <w:i w:val="false"/>
          <w:color w:val="000000"/>
          <w:sz w:val="28"/>
        </w:rPr>
        <w:t>УЧЕБНОГО ПРЕДМЕТА «ИСТОРИЯ»</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Целью школьного исторического образования является формирование и развитие личности школьника,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pPr>
        <w:spacing w:before="0" w:after="0" w:line="264"/>
        <w:ind w:firstLine="600"/>
        <w:jc w:val="both"/>
      </w:pPr>
      <w:r>
        <w:rPr>
          <w:rFonts w:ascii="Times New Roman" w:hAnsi="Times New Roman"/>
          <w:b w:val="false"/>
          <w:i w:val="false"/>
          <w:color w:val="000000"/>
          <w:sz w:val="28"/>
        </w:rPr>
        <w:t>Задачами изучения истории являются:</w:t>
      </w:r>
    </w:p>
    <w:p>
      <w:pPr>
        <w:numPr>
          <w:ilvl w:val="0"/>
          <w:numId w:val="1"/>
        </w:numPr>
        <w:spacing w:before="0" w:after="0" w:line="264"/>
        <w:jc w:val="both"/>
      </w:pPr>
      <w:r>
        <w:rPr>
          <w:rFonts w:ascii="Times New Roman" w:hAnsi="Times New Roman"/>
          <w:b w:val="false"/>
          <w:i w:val="false"/>
          <w:color w:val="000000"/>
          <w:sz w:val="28"/>
        </w:rPr>
        <w:t>формирование у молодого поколения ориентиров для гражданской, этнонациональной, социальн</w:t>
      </w:r>
      <w:r>
        <w:rPr>
          <w:rFonts w:ascii="Times New Roman" w:hAnsi="Times New Roman"/>
          <w:b w:val="false"/>
          <w:i w:val="false"/>
          <w:color w:val="000000"/>
          <w:sz w:val="28"/>
        </w:rPr>
        <w:t xml:space="preserve">ой, культурной </w:t>
      </w:r>
      <w:r>
        <w:rPr>
          <w:rFonts w:ascii="Times New Roman" w:hAnsi="Times New Roman"/>
          <w:b w:val="false"/>
          <w:i w:val="false"/>
          <w:color w:val="000000"/>
          <w:sz w:val="28"/>
        </w:rPr>
        <w:t>самоидентификации в окружающем мире;</w:t>
      </w:r>
    </w:p>
    <w:p>
      <w:pPr>
        <w:numPr>
          <w:ilvl w:val="0"/>
          <w:numId w:val="1"/>
        </w:numPr>
        <w:spacing w:before="0" w:after="0"/>
        <w:jc w:val="left"/>
      </w:pPr>
      <w:r>
        <w:rPr>
          <w:rFonts w:ascii="Times New Roman" w:hAnsi="Times New Roman"/>
          <w:b w:val="false"/>
          <w:i w:val="false"/>
          <w:color w:val="000000"/>
          <w:sz w:val="28"/>
        </w:rPr>
        <w:t xml:space="preserve">овладение знаниями </w:t>
      </w:r>
      <w:r>
        <w:rPr>
          <w:rFonts w:ascii="Times New Roman" w:hAnsi="Times New Roman"/>
          <w:b w:val="false"/>
          <w:i w:val="false"/>
          <w:color w:val="000000"/>
          <w:sz w:val="28"/>
        </w:rPr>
        <w:t>об основных этапах развит</w:t>
      </w:r>
      <w:r>
        <w:rPr>
          <w:rFonts w:ascii="Times New Roman" w:hAnsi="Times New Roman"/>
          <w:b w:val="false"/>
          <w:i w:val="false"/>
          <w:color w:val="000000"/>
          <w:sz w:val="28"/>
        </w:rPr>
        <w:t>ия человеческого общества, при особом внимании к месту и роли России во всемирно-историческом процессе;</w:t>
      </w:r>
    </w:p>
    <w:p>
      <w:pPr>
        <w:numPr>
          <w:ilvl w:val="0"/>
          <w:numId w:val="1"/>
        </w:numPr>
        <w:spacing w:before="0" w:after="0" w:line="264"/>
        <w:jc w:val="both"/>
      </w:pPr>
      <w:r>
        <w:rPr>
          <w:rFonts w:ascii="Times New Roman" w:hAnsi="Times New Roman"/>
          <w:b w:val="false"/>
          <w:i w:val="false"/>
          <w:color w:val="000000"/>
          <w:sz w:val="28"/>
        </w:rPr>
        <w:t xml:space="preserve">воспитание учащихся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w:t>
      </w:r>
      <w:r>
        <w:rPr>
          <w:rFonts w:ascii="Times New Roman" w:hAnsi="Times New Roman"/>
          <w:b w:val="false"/>
          <w:i w:val="false"/>
          <w:color w:val="000000"/>
          <w:sz w:val="28"/>
        </w:rPr>
        <w:t>народами, в духе демократических ценностей современного общества;</w:t>
      </w:r>
    </w:p>
    <w:p>
      <w:pPr>
        <w:numPr>
          <w:ilvl w:val="0"/>
          <w:numId w:val="1"/>
        </w:numPr>
        <w:spacing w:before="0" w:after="0" w:line="264"/>
        <w:jc w:val="both"/>
      </w:pPr>
      <w:r>
        <w:rPr>
          <w:rFonts w:ascii="Times New Roman" w:hAnsi="Times New Roman"/>
          <w:b w:val="false"/>
          <w:i w:val="false"/>
          <w:color w:val="000000"/>
          <w:sz w:val="28"/>
        </w:rPr>
        <w:t>развитие способностей учащихся анализировать содержащуюся в различных источниках информацию о событиях и явлениях прошлого и настоящего, рассматривать события в соответствии с принципом историзма, в их динамике, взаимосвязи и взаимообусловленности;</w:t>
      </w:r>
    </w:p>
    <w:p>
      <w:pPr>
        <w:numPr>
          <w:ilvl w:val="0"/>
          <w:numId w:val="1"/>
        </w:numPr>
        <w:spacing w:before="0" w:after="0" w:line="264"/>
        <w:jc w:val="both"/>
      </w:pPr>
      <w:r>
        <w:rPr>
          <w:rFonts w:ascii="Times New Roman" w:hAnsi="Times New Roman"/>
          <w:b w:val="false"/>
          <w:i w:val="false"/>
          <w:color w:val="000000"/>
          <w:sz w:val="28"/>
        </w:rPr>
        <w:t>формирование у школьников умений применять исторические знания в учебной и внешкольной деятельности, в современном поликультурном, полиэтничном и многоконфессиональном обществе.</w:t>
      </w:r>
    </w:p>
    <w:p>
      <w:pPr>
        <w:spacing w:before="0" w:after="0" w:line="264"/>
        <w:ind w:left="120"/>
        <w:jc w:val="both"/>
      </w:pPr>
    </w:p>
    <w:p>
      <w:pPr>
        <w:spacing w:before="0" w:after="0" w:line="264"/>
        <w:ind w:left="120"/>
        <w:jc w:val="both"/>
      </w:pPr>
      <w:r>
        <w:rPr>
          <w:rFonts w:ascii="Times New Roman" w:hAnsi="Times New Roman"/>
          <w:b/>
          <w:i w:val="false"/>
          <w:color w:val="000000"/>
          <w:sz w:val="28"/>
        </w:rPr>
        <w:t>МЕСТО УЧЕБНОГО ПРЕДМЕТА «ИСТОРИЯ» В УЧЕБНОМ ПЛАНЕ</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На изучение предмета «История» в 5-8 классах отводится по 68 часов (2 часа в неделю), в 9 классе 85 часов (из них 17 часов составляет модуль «Введение в новейшую историю России»</w:t>
      </w:r>
    </w:p>
    <w:bookmarkStart w:name="block-36061610" w:id="6"/>
    <w:p>
      <w:pPr>
        <w:sectPr>
          <w:pgSz w:w="11906" w:h="16383" w:orient="portrait"/>
        </w:sectPr>
      </w:pPr>
    </w:p>
    <w:bookmarkEnd w:id="6"/>
    <w:bookmarkEnd w:id="5"/>
    <w:bookmarkStart w:name="block-36061608" w:id="7"/>
    <w:p>
      <w:pPr>
        <w:spacing w:before="0" w:after="0" w:line="264"/>
        <w:ind w:left="120"/>
        <w:jc w:val="both"/>
      </w:pPr>
      <w:r>
        <w:rPr>
          <w:rFonts w:ascii="Times New Roman" w:hAnsi="Times New Roman"/>
          <w:b/>
          <w:i w:val="false"/>
          <w:color w:val="000000"/>
          <w:sz w:val="28"/>
        </w:rPr>
        <w:t>СОДЕРЖАНИЕ УЧЕБНОГО ПРЕДМЕТА</w:t>
      </w:r>
    </w:p>
    <w:p>
      <w:pPr>
        <w:spacing w:before="0" w:after="0" w:line="264"/>
        <w:ind w:left="120"/>
        <w:jc w:val="both"/>
      </w:pPr>
    </w:p>
    <w:p>
      <w:pPr>
        <w:spacing w:before="0" w:after="0" w:line="264"/>
        <w:ind w:left="120"/>
        <w:jc w:val="both"/>
      </w:pPr>
      <w:r>
        <w:rPr>
          <w:rFonts w:ascii="Times New Roman" w:hAnsi="Times New Roman"/>
          <w:b/>
          <w:i w:val="false"/>
          <w:color w:val="000000"/>
          <w:sz w:val="28"/>
        </w:rPr>
        <w:t>5 КЛАСС</w:t>
      </w:r>
    </w:p>
    <w:p>
      <w:pPr>
        <w:spacing w:before="0" w:after="0" w:line="264"/>
        <w:ind w:left="120"/>
        <w:jc w:val="both"/>
      </w:pPr>
    </w:p>
    <w:p>
      <w:pPr>
        <w:spacing w:before="0" w:after="0" w:line="264"/>
        <w:ind w:left="120"/>
        <w:jc w:val="both"/>
      </w:pPr>
      <w:r>
        <w:rPr>
          <w:rFonts w:ascii="Times New Roman" w:hAnsi="Times New Roman"/>
          <w:b/>
          <w:i w:val="false"/>
          <w:color w:val="000000"/>
          <w:sz w:val="28"/>
        </w:rPr>
        <w:t>ИСТОРИЯ ДРЕВНЕГО МИРА</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Введение</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Что изучает история. Источники исторических знаний. Специальные (вспомогательные) исторические дисциплины. Историческая хронология (счет лет «до н. э.» и «н. э.»). Историческая карта.</w:t>
      </w:r>
    </w:p>
    <w:p>
      <w:pPr>
        <w:spacing w:before="0" w:after="0" w:line="264"/>
        <w:ind w:firstLine="600"/>
        <w:jc w:val="both"/>
      </w:pPr>
      <w:r>
        <w:rPr>
          <w:rFonts w:ascii="Times New Roman" w:hAnsi="Times New Roman"/>
          <w:b/>
          <w:i w:val="false"/>
          <w:color w:val="000000"/>
          <w:sz w:val="28"/>
        </w:rPr>
        <w:t>ПЕРВОБЫТНОСТЬ</w:t>
      </w:r>
    </w:p>
    <w:p>
      <w:pPr>
        <w:spacing w:before="0" w:after="0" w:line="264"/>
        <w:ind w:firstLine="600"/>
        <w:jc w:val="both"/>
      </w:pPr>
      <w:r>
        <w:rPr>
          <w:rFonts w:ascii="Times New Roman" w:hAnsi="Times New Roman"/>
          <w:b w:val="false"/>
          <w:i w:val="false"/>
          <w:color w:val="000000"/>
          <w:sz w:val="28"/>
        </w:rPr>
        <w:t>Происхождение, расселение и эволюция древнейшего человека. Условия жизни и занятия первобытных людей. Овладение огнем. Появление человека разумного. Охота и собирательство. Присваивающее хозяйство. Род и родовые отношения.</w:t>
      </w:r>
    </w:p>
    <w:p>
      <w:pPr>
        <w:spacing w:before="0" w:after="0" w:line="264"/>
        <w:ind w:firstLine="600"/>
        <w:jc w:val="both"/>
      </w:pPr>
      <w:r>
        <w:rPr>
          <w:rFonts w:ascii="Times New Roman" w:hAnsi="Times New Roman"/>
          <w:b w:val="false"/>
          <w:i w:val="false"/>
          <w:color w:val="000000"/>
          <w:sz w:val="28"/>
        </w:rPr>
        <w:t>Древнейшие земледельцы и скотоводы: трудовая деятельность, изобретения. Появление ремесел. Производящее хозяйство. Развитие обмена и торговли. Переход от родовой к соседской общине. Появление знати. Представления об окружающем мире, верования первобытных людей. Искусство первобытных людей.</w:t>
      </w:r>
    </w:p>
    <w:p>
      <w:pPr>
        <w:spacing w:before="0" w:after="0" w:line="264"/>
        <w:ind w:firstLine="600"/>
        <w:jc w:val="both"/>
      </w:pPr>
      <w:r>
        <w:rPr>
          <w:rFonts w:ascii="Times New Roman" w:hAnsi="Times New Roman"/>
          <w:b w:val="false"/>
          <w:i w:val="false"/>
          <w:color w:val="000000"/>
          <w:sz w:val="28"/>
        </w:rPr>
        <w:t>Разложение первобытнообщинных отношений. На пороге цивилизации.</w:t>
      </w:r>
    </w:p>
    <w:p>
      <w:pPr>
        <w:spacing w:before="0" w:after="0" w:line="264"/>
        <w:ind w:firstLine="600"/>
        <w:jc w:val="both"/>
      </w:pPr>
      <w:r>
        <w:rPr>
          <w:rFonts w:ascii="Times New Roman" w:hAnsi="Times New Roman"/>
          <w:b/>
          <w:i w:val="false"/>
          <w:color w:val="000000"/>
          <w:sz w:val="28"/>
        </w:rPr>
        <w:t>ДРЕВНИЙ МИР</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Понятие и хронологические рамки истории Древнего мира. Карта Древнего мира.</w:t>
      </w:r>
    </w:p>
    <w:p>
      <w:pPr>
        <w:spacing w:before="0" w:after="0" w:line="264"/>
        <w:ind w:firstLine="600"/>
        <w:jc w:val="both"/>
      </w:pPr>
      <w:r>
        <w:rPr>
          <w:rFonts w:ascii="Times New Roman" w:hAnsi="Times New Roman"/>
          <w:b/>
          <w:i w:val="false"/>
          <w:color w:val="000000"/>
          <w:sz w:val="28"/>
        </w:rPr>
        <w:t>Древний Восток</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Понятие «Древний Восток». Карта Древневосточного мира.</w:t>
      </w:r>
    </w:p>
    <w:p>
      <w:pPr>
        <w:spacing w:before="0" w:after="0" w:line="264"/>
        <w:ind w:firstLine="600"/>
        <w:jc w:val="both"/>
      </w:pPr>
      <w:r>
        <w:rPr>
          <w:rFonts w:ascii="Times New Roman" w:hAnsi="Times New Roman"/>
          <w:b/>
          <w:i w:val="false"/>
          <w:color w:val="000000"/>
          <w:sz w:val="28"/>
        </w:rPr>
        <w:t>Древний Египет</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Природа Египта. Условия жизни и занятия древних египтян. Возникновение государственной власти. Объединение Египта. Управление государством (фараон, вельможи, чиновники). Положение и повинности населения. Развитие земледелия, скотоводства, ремесел. Рабы.</w:t>
      </w:r>
    </w:p>
    <w:p>
      <w:pPr>
        <w:spacing w:before="0" w:after="0" w:line="264"/>
        <w:ind w:firstLine="600"/>
        <w:jc w:val="both"/>
      </w:pPr>
      <w:r>
        <w:rPr>
          <w:rFonts w:ascii="Times New Roman" w:hAnsi="Times New Roman"/>
          <w:b w:val="false"/>
          <w:i w:val="false"/>
          <w:color w:val="000000"/>
          <w:sz w:val="28"/>
        </w:rPr>
        <w:t>Отношения Египта с соседними народами. Египетское войско. Завоевательные походы фараонов; Тутмос III. Могущество Египта при Рамсесе II.</w:t>
      </w:r>
    </w:p>
    <w:p>
      <w:pPr>
        <w:spacing w:before="0" w:after="0" w:line="264"/>
        <w:ind w:firstLine="600"/>
        <w:jc w:val="both"/>
      </w:pPr>
      <w:r>
        <w:rPr>
          <w:rFonts w:ascii="Times New Roman" w:hAnsi="Times New Roman"/>
          <w:b w:val="false"/>
          <w:i w:val="false"/>
          <w:color w:val="000000"/>
          <w:sz w:val="28"/>
        </w:rPr>
        <w:t>Религиозные верования египтян. Боги Древнего Египта. Храмы и жрецы. Пирамиды и гробницы. Фараон-реформатор Эхнатон. Познания древних египтян (астрономия, математика, медицина). Письменность (иероглифы, папирус). Открытие Ж. Ф. Шампольона. Искусство Древнего Египта (архитектура, рельефы, фрески).</w:t>
      </w:r>
    </w:p>
    <w:p>
      <w:pPr>
        <w:spacing w:before="0" w:after="0" w:line="264"/>
        <w:ind w:firstLine="600"/>
        <w:jc w:val="both"/>
      </w:pPr>
      <w:r>
        <w:rPr>
          <w:rFonts w:ascii="Times New Roman" w:hAnsi="Times New Roman"/>
          <w:b/>
          <w:i w:val="false"/>
          <w:color w:val="000000"/>
          <w:sz w:val="28"/>
        </w:rPr>
        <w:t>Древние цивилизации Месопотамии</w:t>
      </w:r>
    </w:p>
    <w:p>
      <w:pPr>
        <w:spacing w:before="0" w:after="0" w:line="264"/>
        <w:ind w:firstLine="600"/>
        <w:jc w:val="both"/>
      </w:pPr>
      <w:r>
        <w:rPr>
          <w:rFonts w:ascii="Times New Roman" w:hAnsi="Times New Roman"/>
          <w:b w:val="false"/>
          <w:i w:val="false"/>
          <w:color w:val="000000"/>
          <w:sz w:val="28"/>
        </w:rPr>
        <w:t>Природные условия Месопотамии (Междуречья). Занятия населения. Древнейшие города-государства. Создание единого государства. Письменность. Мифы и сказания.</w:t>
      </w:r>
    </w:p>
    <w:p>
      <w:pPr>
        <w:spacing w:before="0" w:after="0" w:line="264"/>
        <w:ind w:firstLine="600"/>
        <w:jc w:val="both"/>
      </w:pPr>
      <w:r>
        <w:rPr>
          <w:rFonts w:ascii="Times New Roman" w:hAnsi="Times New Roman"/>
          <w:b w:val="false"/>
          <w:i w:val="false"/>
          <w:color w:val="000000"/>
          <w:sz w:val="28"/>
        </w:rPr>
        <w:t>Древний Вавилон. Царь Хаммурапи и его законы.</w:t>
      </w:r>
    </w:p>
    <w:p>
      <w:pPr>
        <w:spacing w:before="0" w:after="0" w:line="264"/>
        <w:ind w:firstLine="600"/>
        <w:jc w:val="both"/>
      </w:pPr>
      <w:r>
        <w:rPr>
          <w:rFonts w:ascii="Times New Roman" w:hAnsi="Times New Roman"/>
          <w:b w:val="false"/>
          <w:i w:val="false"/>
          <w:color w:val="000000"/>
          <w:sz w:val="28"/>
        </w:rPr>
        <w:t>Ассирия. Завоевания ассирийцев. Создание сильной державы. Культурные сокровища Ниневии. Гибель империи.</w:t>
      </w:r>
    </w:p>
    <w:p>
      <w:pPr>
        <w:spacing w:before="0" w:after="0" w:line="264"/>
        <w:ind w:firstLine="600"/>
        <w:jc w:val="both"/>
      </w:pPr>
      <w:r>
        <w:rPr>
          <w:rFonts w:ascii="Times New Roman" w:hAnsi="Times New Roman"/>
          <w:b w:val="false"/>
          <w:i w:val="false"/>
          <w:color w:val="000000"/>
          <w:sz w:val="28"/>
        </w:rPr>
        <w:t>Усиление Нововавилонского царства. Легендарные памятники города Вавилона.</w:t>
      </w:r>
    </w:p>
    <w:p>
      <w:pPr>
        <w:spacing w:before="0" w:after="0" w:line="264"/>
        <w:ind w:firstLine="600"/>
        <w:jc w:val="both"/>
      </w:pPr>
      <w:r>
        <w:rPr>
          <w:rFonts w:ascii="Times New Roman" w:hAnsi="Times New Roman"/>
          <w:b/>
          <w:i w:val="false"/>
          <w:color w:val="000000"/>
          <w:sz w:val="28"/>
        </w:rPr>
        <w:t>Восточное Средиземноморье в древности</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Природные условия, их влияние на занятия жителей. Финикия: развитие ремесел, караванной и морской торговли. Города-государства. Финикийская колонизация. Финикийский алфавит. Палестина и ее население. Возникновение Израильского государства. Царь Соломон. Религиозные верования. Ветхозаветные предания.</w:t>
      </w:r>
    </w:p>
    <w:p>
      <w:pPr>
        <w:spacing w:before="0" w:after="0" w:line="264"/>
        <w:ind w:firstLine="600"/>
        <w:jc w:val="both"/>
      </w:pPr>
      <w:r>
        <w:rPr>
          <w:rFonts w:ascii="Times New Roman" w:hAnsi="Times New Roman"/>
          <w:b/>
          <w:i w:val="false"/>
          <w:color w:val="000000"/>
          <w:sz w:val="28"/>
        </w:rPr>
        <w:t>Персидская держава</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Завоевания персов. Государство Ахеменидов. Великие цари: Кир II Великий, Дарий I. Расширение территории державы. Государственное устройство. Центр и сатрапии, управление империей. Религия персов.</w:t>
      </w:r>
    </w:p>
    <w:p>
      <w:pPr>
        <w:spacing w:before="0" w:after="0" w:line="264"/>
        <w:ind w:firstLine="600"/>
        <w:jc w:val="both"/>
      </w:pPr>
      <w:r>
        <w:rPr>
          <w:rFonts w:ascii="Times New Roman" w:hAnsi="Times New Roman"/>
          <w:b/>
          <w:i w:val="false"/>
          <w:color w:val="000000"/>
          <w:sz w:val="28"/>
        </w:rPr>
        <w:t>Древняя Индия</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Природные условия Древней Индии. Занятия населения. Древнейшие города-государства. Приход ариев в Северную Индию. Держава Маурьев. Государство Гуптов. Общественное устройство, варны. Религиозные верования древних индийцев. Легенды и сказания. Возникновение и распространение буддизма. Культурное наследие Древней Индии (эпос и литература, художественная культура, научное познание).</w:t>
      </w:r>
    </w:p>
    <w:p>
      <w:pPr>
        <w:spacing w:before="0" w:after="0" w:line="264"/>
        <w:ind w:firstLine="600"/>
        <w:jc w:val="both"/>
      </w:pPr>
      <w:r>
        <w:rPr>
          <w:rFonts w:ascii="Times New Roman" w:hAnsi="Times New Roman"/>
          <w:b/>
          <w:i w:val="false"/>
          <w:color w:val="000000"/>
          <w:sz w:val="28"/>
        </w:rPr>
        <w:t>Древний Китай</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Природные условия Древнего Китая. Хозяйственная деятельность и условия жизни населения. Древнейшие царства. Создание объединенной империи. Цинь Шихуанди. Возведение Великой Китайской стены. Правление династии Хань. Жизнь в империи: правители и подданные, положение различных групп населения. Развитие ремесел и торговли. Великий шелковый путь. Религиозно-философские учения. Конфуций. Научные знания и изобретения древних китайцев. Храмы.</w:t>
      </w:r>
    </w:p>
    <w:p>
      <w:pPr>
        <w:spacing w:before="0" w:after="0" w:line="264"/>
        <w:ind w:firstLine="600"/>
        <w:jc w:val="both"/>
      </w:pPr>
      <w:r>
        <w:rPr>
          <w:rFonts w:ascii="Times New Roman" w:hAnsi="Times New Roman"/>
          <w:b/>
          <w:i w:val="false"/>
          <w:color w:val="000000"/>
          <w:sz w:val="28"/>
        </w:rPr>
        <w:t>Древняя Греция. Эллинизм</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Древнейшая Греция</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Природные условия Древней Греции. Занятия населения. Древнейшие государства на Крите. Расцвет и гибель Минойской цивилизации. Государства Ахейской Греции (Микены, Тиринф). Троянская война. Вторжение дорийских племен. Поэмы Гомера «Илиада», «Одиссея».</w:t>
      </w:r>
    </w:p>
    <w:p>
      <w:pPr>
        <w:spacing w:before="0" w:after="0" w:line="264"/>
        <w:ind w:firstLine="600"/>
        <w:jc w:val="both"/>
      </w:pPr>
      <w:r>
        <w:rPr>
          <w:rFonts w:ascii="Times New Roman" w:hAnsi="Times New Roman"/>
          <w:b/>
          <w:i w:val="false"/>
          <w:color w:val="000000"/>
          <w:sz w:val="28"/>
        </w:rPr>
        <w:t>Греческие полисы</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Подъем хозяйственной жизни после «темных веков». Развитие земледелия и ремесла. Становление полисов, их политическое устройство. Аристократия и демос. Великая греческая колонизация. Метрополии и колонии.</w:t>
      </w:r>
    </w:p>
    <w:p>
      <w:pPr>
        <w:spacing w:before="0" w:after="0" w:line="264"/>
        <w:ind w:firstLine="600"/>
        <w:jc w:val="both"/>
      </w:pPr>
      <w:r>
        <w:rPr>
          <w:rFonts w:ascii="Times New Roman" w:hAnsi="Times New Roman"/>
          <w:b w:val="false"/>
          <w:i w:val="false"/>
          <w:color w:val="000000"/>
          <w:sz w:val="28"/>
        </w:rPr>
        <w:t>Афины: утверждение демократии. Законы Солона. Реформы Клисфена, их значение. Спарта: основные группы населения, политическое устройство. Организация военного дела. Спартанское воспитание.</w:t>
      </w:r>
    </w:p>
    <w:p>
      <w:pPr>
        <w:spacing w:before="0" w:after="0" w:line="264"/>
        <w:ind w:firstLine="600"/>
        <w:jc w:val="both"/>
      </w:pPr>
      <w:r>
        <w:rPr>
          <w:rFonts w:ascii="Times New Roman" w:hAnsi="Times New Roman"/>
          <w:b w:val="false"/>
          <w:i w:val="false"/>
          <w:color w:val="000000"/>
          <w:sz w:val="28"/>
        </w:rPr>
        <w:t>Греко-персидские войны. Причины войн. Походы персов на Грецию. Битва при Марафоне, ее значение. Усиление афинского могущества; Фемистокл. Битва при Фермопилах. Захват персами Аттики. Победы греков в Саламинском сражении, при Платеях и Микале. Итоги греко-персидских войн.</w:t>
      </w:r>
    </w:p>
    <w:p>
      <w:pPr>
        <w:spacing w:before="0" w:after="0" w:line="264"/>
        <w:ind w:firstLine="600"/>
        <w:jc w:val="both"/>
      </w:pPr>
      <w:r>
        <w:rPr>
          <w:rFonts w:ascii="Times New Roman" w:hAnsi="Times New Roman"/>
          <w:b w:val="false"/>
          <w:i w:val="false"/>
          <w:color w:val="000000"/>
          <w:sz w:val="28"/>
        </w:rPr>
        <w:t>Возвышение Афинского государства. Афины при Перикле. Хозяйственная жизнь. Развитие рабовладения. Пелопоннесская война: причины, участники, итоги. Упадок Эллады.</w:t>
      </w:r>
    </w:p>
    <w:p>
      <w:pPr>
        <w:spacing w:before="0" w:after="0" w:line="264"/>
        <w:ind w:firstLine="600"/>
        <w:jc w:val="both"/>
      </w:pPr>
      <w:r>
        <w:rPr>
          <w:rFonts w:ascii="Times New Roman" w:hAnsi="Times New Roman"/>
          <w:b/>
          <w:i w:val="false"/>
          <w:color w:val="000000"/>
          <w:sz w:val="28"/>
        </w:rPr>
        <w:t xml:space="preserve">Культура Древней Греции </w:t>
      </w:r>
    </w:p>
    <w:p>
      <w:pPr>
        <w:spacing w:before="0" w:after="0" w:line="264"/>
        <w:ind w:firstLine="600"/>
        <w:jc w:val="both"/>
      </w:pPr>
      <w:r>
        <w:rPr>
          <w:rFonts w:ascii="Times New Roman" w:hAnsi="Times New Roman"/>
          <w:b w:val="false"/>
          <w:i w:val="false"/>
          <w:color w:val="000000"/>
          <w:sz w:val="28"/>
        </w:rPr>
        <w:t>Религия древних греков; пантеон богов. Храмы и жрецы. Развитие наук. Греческая философия. Школа и образование. Литература. Греческое искусство: архитектура, скульптура. Повседневная жизнь и быт древних греков. Досуг (театр, спортивные состязания). Общегреческие игры в Олимпии.</w:t>
      </w:r>
    </w:p>
    <w:p>
      <w:pPr>
        <w:spacing w:before="0" w:after="0" w:line="264"/>
        <w:ind w:firstLine="600"/>
        <w:jc w:val="both"/>
      </w:pPr>
      <w:r>
        <w:rPr>
          <w:rFonts w:ascii="Times New Roman" w:hAnsi="Times New Roman"/>
          <w:b/>
          <w:i w:val="false"/>
          <w:color w:val="000000"/>
          <w:sz w:val="28"/>
        </w:rPr>
        <w:t>Македонские завоевания. Эллинизм</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Возвышение Македонии. Политика Филиппа II. Главенство Македонии над греческими полисами. Коринфский союз. Александр Македонский и его завоевания на Востоке. Распад державы Александра Македонского. Эллинистические государства Востока. Культура эллинистического мира. Александрия Египетская.</w:t>
      </w:r>
    </w:p>
    <w:p>
      <w:pPr>
        <w:spacing w:before="0" w:after="0" w:line="264"/>
        <w:ind w:firstLine="600"/>
        <w:jc w:val="both"/>
      </w:pPr>
      <w:r>
        <w:rPr>
          <w:rFonts w:ascii="Times New Roman" w:hAnsi="Times New Roman"/>
          <w:b/>
          <w:i w:val="false"/>
          <w:color w:val="000000"/>
          <w:sz w:val="28"/>
        </w:rPr>
        <w:t>Древний Рим</w:t>
      </w:r>
    </w:p>
    <w:p>
      <w:pPr>
        <w:spacing w:before="0" w:after="0" w:line="264"/>
        <w:ind w:firstLine="600"/>
        <w:jc w:val="both"/>
      </w:pPr>
      <w:r>
        <w:rPr>
          <w:rFonts w:ascii="Times New Roman" w:hAnsi="Times New Roman"/>
          <w:b/>
          <w:i w:val="false"/>
          <w:color w:val="000000"/>
          <w:sz w:val="28"/>
        </w:rPr>
        <w:t>Возникновение Римского государства</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Природа и население Апеннинского полуострова в древности. Этрусские города-государства. Наследие этрусков. Легенды об основании Рима. Рим эпохи царей. Республика римских граждан. Патриции и плебеи. Управление и законы. Римское войско. Верования древних римлян. Боги. Жрецы. Завоевание Римом Италии.</w:t>
      </w:r>
    </w:p>
    <w:p>
      <w:pPr>
        <w:spacing w:before="0" w:after="0" w:line="264"/>
        <w:ind w:firstLine="600"/>
        <w:jc w:val="both"/>
      </w:pPr>
      <w:r>
        <w:rPr>
          <w:rFonts w:ascii="Times New Roman" w:hAnsi="Times New Roman"/>
          <w:b/>
          <w:i w:val="false"/>
          <w:color w:val="000000"/>
          <w:sz w:val="28"/>
        </w:rPr>
        <w:t>Римские завоевания в Средиземноморье</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Войны Рима с Карфагеном. Ганнибал; битва при Каннах. Поражение Карфагена. Установление господства Рима в Средиземноморье. Римские провинции.</w:t>
      </w:r>
    </w:p>
    <w:p>
      <w:pPr>
        <w:spacing w:before="0" w:after="0" w:line="264"/>
        <w:ind w:firstLine="600"/>
        <w:jc w:val="both"/>
      </w:pPr>
      <w:r>
        <w:rPr>
          <w:rFonts w:ascii="Times New Roman" w:hAnsi="Times New Roman"/>
          <w:b/>
          <w:i w:val="false"/>
          <w:color w:val="000000"/>
          <w:sz w:val="28"/>
        </w:rPr>
        <w:t>Поздняя Римская республика. Гражданские войны</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Подъем сельского хозяйства. Латифундии. Рабство. Борьба за аграрную реформу. Деятельность братьев Гракхов: проекты реформ, мероприятия, итоги. Гражданская война и установление диктатуры Суллы. Восстание Спартака. Участие армии в гражданских войнах. Первый триумвират. Гай Юлий Цезарь: путь к власти, диктатура. Борьба между наследниками Цезаря. Победа Октавиана.</w:t>
      </w:r>
    </w:p>
    <w:p>
      <w:pPr>
        <w:spacing w:before="0" w:after="0" w:line="264"/>
        <w:ind w:firstLine="600"/>
        <w:jc w:val="both"/>
      </w:pPr>
      <w:r>
        <w:rPr>
          <w:rFonts w:ascii="Times New Roman" w:hAnsi="Times New Roman"/>
          <w:b/>
          <w:i w:val="false"/>
          <w:color w:val="000000"/>
          <w:sz w:val="28"/>
        </w:rPr>
        <w:t>Расцвет и падение Римской империи</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Установление императорской власти. Октавиан Август. Императоры Рима: завоеватели и правители. Римская империя: территория, управление. Римское гражданство. Повседневная жизнь в столице и провинциях. Возникновение и распространение христианства. Император Константин I, перенос столицы в Константинополь. Разделение Римской империи на Западную и Восточную части.</w:t>
      </w:r>
    </w:p>
    <w:p>
      <w:pPr>
        <w:spacing w:before="0" w:after="0" w:line="264"/>
        <w:ind w:firstLine="600"/>
        <w:jc w:val="both"/>
      </w:pPr>
      <w:r>
        <w:rPr>
          <w:rFonts w:ascii="Times New Roman" w:hAnsi="Times New Roman"/>
          <w:b w:val="false"/>
          <w:i w:val="false"/>
          <w:color w:val="000000"/>
          <w:sz w:val="28"/>
        </w:rPr>
        <w:t>Начало Великого переселения народов. Рим и варвары. Падение Западной Римской империи.</w:t>
      </w:r>
    </w:p>
    <w:p>
      <w:pPr>
        <w:spacing w:before="0" w:after="0" w:line="264"/>
        <w:ind w:firstLine="600"/>
        <w:jc w:val="both"/>
      </w:pPr>
      <w:r>
        <w:rPr>
          <w:rFonts w:ascii="Times New Roman" w:hAnsi="Times New Roman"/>
          <w:b/>
          <w:i w:val="false"/>
          <w:color w:val="000000"/>
          <w:sz w:val="28"/>
        </w:rPr>
        <w:t>Культура Древнего Рима</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Римская литература, золотой век поэзии. Ораторское искусство; Цицерон. Развитие наук. Римские историки. Искусство Древнего Рима: архитектура, скульптура. Пантеон.</w:t>
      </w:r>
    </w:p>
    <w:p>
      <w:pPr>
        <w:spacing w:before="0" w:after="0" w:line="264"/>
        <w:ind w:firstLine="600"/>
        <w:jc w:val="both"/>
      </w:pPr>
      <w:r>
        <w:rPr>
          <w:rFonts w:ascii="Times New Roman" w:hAnsi="Times New Roman"/>
          <w:b/>
          <w:i w:val="false"/>
          <w:color w:val="000000"/>
          <w:sz w:val="28"/>
        </w:rPr>
        <w:t>Обобщение</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 xml:space="preserve">Историческое и культурное наследие цивилизаций Древнего мира. </w:t>
      </w:r>
    </w:p>
    <w:p>
      <w:pPr>
        <w:spacing w:before="0" w:after="0" w:line="264"/>
        <w:ind w:left="120"/>
        <w:jc w:val="both"/>
      </w:pPr>
    </w:p>
    <w:p>
      <w:pPr>
        <w:spacing w:before="0" w:after="0" w:line="264"/>
        <w:ind w:left="120"/>
        <w:jc w:val="both"/>
      </w:pPr>
      <w:r>
        <w:rPr>
          <w:rFonts w:ascii="Times New Roman" w:hAnsi="Times New Roman"/>
          <w:b/>
          <w:i w:val="false"/>
          <w:color w:val="000000"/>
          <w:sz w:val="28"/>
        </w:rPr>
        <w:t>6 КЛАСС</w:t>
      </w:r>
    </w:p>
    <w:p>
      <w:pPr>
        <w:spacing w:before="0" w:after="0" w:line="264"/>
        <w:ind w:left="120"/>
        <w:jc w:val="both"/>
      </w:pPr>
    </w:p>
    <w:p>
      <w:pPr>
        <w:spacing w:before="0" w:after="0" w:line="264"/>
        <w:ind w:left="120"/>
        <w:jc w:val="both"/>
      </w:pPr>
      <w:r>
        <w:rPr>
          <w:rFonts w:ascii="Times New Roman" w:hAnsi="Times New Roman"/>
          <w:b/>
          <w:i w:val="false"/>
          <w:color w:val="000000"/>
          <w:sz w:val="28"/>
        </w:rPr>
        <w:t>ВСЕОБЩАЯ ИСТОРИЯ. ИСТОРИЯ СРЕДНИХ ВЕКОВ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Введение </w:t>
      </w:r>
    </w:p>
    <w:p>
      <w:pPr>
        <w:spacing w:before="0" w:after="0" w:line="264"/>
        <w:ind w:firstLine="600"/>
        <w:jc w:val="both"/>
      </w:pPr>
      <w:r>
        <w:rPr>
          <w:rFonts w:ascii="Times New Roman" w:hAnsi="Times New Roman"/>
          <w:b w:val="false"/>
          <w:i w:val="false"/>
          <w:color w:val="000000"/>
          <w:sz w:val="28"/>
        </w:rPr>
        <w:t>Средние века: понятие, хронологические рамки и периодизация Средневековья.</w:t>
      </w:r>
    </w:p>
    <w:p>
      <w:pPr>
        <w:spacing w:before="0" w:after="0" w:line="264"/>
        <w:ind w:firstLine="600"/>
        <w:jc w:val="both"/>
      </w:pPr>
      <w:r>
        <w:rPr>
          <w:rFonts w:ascii="Times New Roman" w:hAnsi="Times New Roman"/>
          <w:b/>
          <w:i w:val="false"/>
          <w:color w:val="000000"/>
          <w:sz w:val="28"/>
        </w:rPr>
        <w:t xml:space="preserve">Народы Европы в раннее Средневековье </w:t>
      </w:r>
    </w:p>
    <w:p>
      <w:pPr>
        <w:spacing w:before="0" w:after="0" w:line="264"/>
        <w:ind w:firstLine="600"/>
        <w:jc w:val="both"/>
      </w:pPr>
      <w:r>
        <w:rPr>
          <w:rFonts w:ascii="Times New Roman" w:hAnsi="Times New Roman"/>
          <w:b w:val="false"/>
          <w:i w:val="false"/>
          <w:color w:val="000000"/>
          <w:sz w:val="28"/>
        </w:rPr>
        <w:t>Падение Западной Римской империи и образование варварских королевств. Завоевание франками Галлии. Хлодвиг. Усиление королевской власти. Салическая правда. Принятие франками христианства.</w:t>
      </w:r>
    </w:p>
    <w:p>
      <w:pPr>
        <w:spacing w:before="0" w:after="0" w:line="264"/>
        <w:ind w:firstLine="600"/>
        <w:jc w:val="both"/>
      </w:pPr>
      <w:r>
        <w:rPr>
          <w:rFonts w:ascii="Times New Roman" w:hAnsi="Times New Roman"/>
          <w:b w:val="false"/>
          <w:i w:val="false"/>
          <w:color w:val="000000"/>
          <w:sz w:val="28"/>
        </w:rPr>
        <w:t>Франкское государство в VIII–IX вв. Усиление власти майордомов. Карл Мартелл и его военная реформа. Завоевания Карла Великого. Управление империей. «Каролингское возрождение». Верденский раздел, его причины и значение.</w:t>
      </w:r>
    </w:p>
    <w:p>
      <w:pPr>
        <w:spacing w:before="0" w:after="0" w:line="264"/>
        <w:ind w:firstLine="600"/>
        <w:jc w:val="both"/>
      </w:pPr>
      <w:r>
        <w:rPr>
          <w:rFonts w:ascii="Times New Roman" w:hAnsi="Times New Roman"/>
          <w:b w:val="false"/>
          <w:i w:val="false"/>
          <w:color w:val="000000"/>
          <w:sz w:val="28"/>
        </w:rPr>
        <w:t>Образование государств во Франции, Германии, Италии. Священная Римская империя. Британия и Ирландия в раннее Средневековье. Норманны: общественный строй, завоевания. Ранние славянские государства. Возникновение Венгерского королевства. Христианизация Европы. Светские правители и папы.</w:t>
      </w:r>
    </w:p>
    <w:p>
      <w:pPr>
        <w:spacing w:before="0" w:after="0" w:line="264"/>
        <w:ind w:firstLine="600"/>
        <w:jc w:val="both"/>
      </w:pPr>
      <w:r>
        <w:rPr>
          <w:rFonts w:ascii="Times New Roman" w:hAnsi="Times New Roman"/>
          <w:b/>
          <w:i w:val="false"/>
          <w:color w:val="000000"/>
          <w:sz w:val="28"/>
        </w:rPr>
        <w:t>Византийская империя в VI–ХI вв.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Территория, население империи ромеев. Византийские императоры; Юстиниан. Кодификация законов. Внешняя политика Византии. Византия и славяне. Власть императора и церковь. Церковные соборы. Культура Византии. Образование и книжное дело. Художественная культура (архитектура, мозаика, фреска, иконопись).</w:t>
      </w:r>
    </w:p>
    <w:p>
      <w:pPr>
        <w:spacing w:before="0" w:after="0" w:line="264"/>
        <w:ind w:firstLine="600"/>
        <w:jc w:val="both"/>
      </w:pPr>
      <w:r>
        <w:rPr>
          <w:rFonts w:ascii="Times New Roman" w:hAnsi="Times New Roman"/>
          <w:b/>
          <w:i w:val="false"/>
          <w:color w:val="000000"/>
          <w:sz w:val="28"/>
        </w:rPr>
        <w:t>Арабы в VI–ХI вв.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Природные условия Аравийского полуострова. Основные занятия арабов. Традиционные верования. Пророк Мухаммад и возникновение ислама. Хиджра. Победа новой веры. Коран. Завоевания арабов. Арабский халифат, его расцвет и распад. Культура исламского мира. Образование и наука. Роль арабского языка. Расцвет литературы и искусства. Архитектура.</w:t>
      </w:r>
    </w:p>
    <w:p>
      <w:pPr>
        <w:spacing w:before="0" w:after="0" w:line="264"/>
        <w:ind w:firstLine="600"/>
        <w:jc w:val="both"/>
      </w:pPr>
      <w:r>
        <w:rPr>
          <w:rFonts w:ascii="Times New Roman" w:hAnsi="Times New Roman"/>
          <w:b/>
          <w:i w:val="false"/>
          <w:color w:val="000000"/>
          <w:sz w:val="28"/>
        </w:rPr>
        <w:t>Средневековое европейское общество</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Аграрное производство. Натуральное хозяйство. Феодальное землевладение. Знать и рыцарство: социальный статус, образ жизни. Замок сеньора. Куртуазная культура. Крестьянство: зависимость от сеньора, повинности, условия жизни. Крестьянская община.</w:t>
      </w:r>
    </w:p>
    <w:p>
      <w:pPr>
        <w:spacing w:before="0" w:after="0" w:line="264"/>
        <w:ind w:firstLine="600"/>
        <w:jc w:val="both"/>
      </w:pPr>
      <w:r>
        <w:rPr>
          <w:rFonts w:ascii="Times New Roman" w:hAnsi="Times New Roman"/>
          <w:b w:val="false"/>
          <w:i w:val="false"/>
          <w:color w:val="000000"/>
          <w:sz w:val="28"/>
        </w:rPr>
        <w:t>Города – центры ремесла, торговли, культуры. Население городов. Цехи и гильдии. Городское управление. Борьба городов за самоуправление. Средневековые города-республики. Развитие торговли. Ярмарки. Торговые пути в Средиземноморье и на Балтике. Ганза. Облик средневековых городов. Образ жизни и быт горожан.</w:t>
      </w:r>
    </w:p>
    <w:p>
      <w:pPr>
        <w:spacing w:before="0" w:after="0" w:line="264"/>
        <w:ind w:firstLine="600"/>
        <w:jc w:val="both"/>
      </w:pPr>
      <w:r>
        <w:rPr>
          <w:rFonts w:ascii="Times New Roman" w:hAnsi="Times New Roman"/>
          <w:b w:val="false"/>
          <w:i w:val="false"/>
          <w:color w:val="000000"/>
          <w:sz w:val="28"/>
        </w:rPr>
        <w:t>Церковь и духовенство. Разделение христианства на католицизм и православие. Борьба пап за независимость церкви от светской власти. Крестовые походы: цели, участники, итоги. Духовно-рыцарские ордены. Ереси: причины возникновения и распространения. Преследование еретиков.</w:t>
      </w:r>
    </w:p>
    <w:p>
      <w:pPr>
        <w:spacing w:before="0" w:after="0" w:line="264"/>
        <w:ind w:firstLine="600"/>
        <w:jc w:val="both"/>
      </w:pPr>
      <w:r>
        <w:rPr>
          <w:rFonts w:ascii="Times New Roman" w:hAnsi="Times New Roman"/>
          <w:b/>
          <w:i w:val="false"/>
          <w:color w:val="000000"/>
          <w:sz w:val="28"/>
        </w:rPr>
        <w:t>Государства Европы в ХII–ХV вв.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Усиление королевской власти в странах Западной Европы. Сословно-представительная монархия. Образование централизованных государств в Англии, Франции. Столетняя война; Ж. Д’Арк. Священная Римская империя в ХII–ХV вв. Польско-литовское государство в XIV–XV вв. Реконкиста и образование централизованных государств на Пиренейском полуострове. Итальянские государства в XII–XV вв. Развитие экономики в европейских странах в период зрелого Средневековья. Обострение социальных противоречий в ХIV в. (Жакерия, восстание Уота Тайлера). Гуситское движение в Чехии.</w:t>
      </w:r>
    </w:p>
    <w:p>
      <w:pPr>
        <w:spacing w:before="0" w:after="0" w:line="264"/>
        <w:ind w:firstLine="600"/>
        <w:jc w:val="both"/>
      </w:pPr>
      <w:r>
        <w:rPr>
          <w:rFonts w:ascii="Times New Roman" w:hAnsi="Times New Roman"/>
          <w:b w:val="false"/>
          <w:i w:val="false"/>
          <w:color w:val="000000"/>
          <w:sz w:val="28"/>
        </w:rPr>
        <w:t>Византийская империя и славянские государства в ХII–ХV вв. Экспансия турок-османов. Османские завоевания на Балканах. Падение Константинополя.</w:t>
      </w:r>
    </w:p>
    <w:p>
      <w:pPr>
        <w:spacing w:before="0" w:after="0" w:line="264"/>
        <w:ind w:firstLine="600"/>
        <w:jc w:val="both"/>
      </w:pPr>
      <w:r>
        <w:rPr>
          <w:rFonts w:ascii="Times New Roman" w:hAnsi="Times New Roman"/>
          <w:b/>
          <w:i w:val="false"/>
          <w:color w:val="000000"/>
          <w:sz w:val="28"/>
        </w:rPr>
        <w:t>Культура средневековой Европы</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и их творения. Изобретение европейского книгопечатания; И.Гутенберг.</w:t>
      </w:r>
    </w:p>
    <w:p>
      <w:pPr>
        <w:spacing w:before="0" w:after="0" w:line="264"/>
        <w:ind w:firstLine="600"/>
        <w:jc w:val="both"/>
      </w:pPr>
      <w:r>
        <w:rPr>
          <w:rFonts w:ascii="Times New Roman" w:hAnsi="Times New Roman"/>
          <w:b/>
          <w:i w:val="false"/>
          <w:color w:val="000000"/>
          <w:sz w:val="28"/>
        </w:rPr>
        <w:t>Страны Востока в Средние века</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Османская империя: завоевания турок-османов (Балканы, падение Византии), управление империей, положение покоренных народов. Монгольская держава: общественный строй монгольских племен, завоевания Чингисхана и его потомков, управление подчиненными территориями. Китай: империи, правители и подданные, борьба против завоевателей. Япония в Средние века: образование государства, власть императоров и управление сегунов. Индия: раздробленность индийских княжеств, вторжение мусульман, Делийский султанат.</w:t>
      </w:r>
    </w:p>
    <w:p>
      <w:pPr>
        <w:spacing w:before="0" w:after="0" w:line="264"/>
        <w:ind w:firstLine="600"/>
        <w:jc w:val="both"/>
      </w:pPr>
      <w:r>
        <w:rPr>
          <w:rFonts w:ascii="Times New Roman" w:hAnsi="Times New Roman"/>
          <w:b w:val="false"/>
          <w:i w:val="false"/>
          <w:color w:val="000000"/>
          <w:sz w:val="28"/>
        </w:rPr>
        <w:t>Культура народов Востока. Литература. Архитектура. Традиционные искусства и ремесла.</w:t>
      </w:r>
    </w:p>
    <w:p>
      <w:pPr>
        <w:spacing w:before="0" w:after="0" w:line="264"/>
        <w:ind w:firstLine="600"/>
        <w:jc w:val="both"/>
      </w:pPr>
      <w:r>
        <w:rPr>
          <w:rFonts w:ascii="Times New Roman" w:hAnsi="Times New Roman"/>
          <w:b/>
          <w:i w:val="false"/>
          <w:color w:val="000000"/>
          <w:sz w:val="28"/>
        </w:rPr>
        <w:t>Государства доколумбовой Америки в Средние века</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Цивилизации майя, ацтеков и инков: общественный строй, религиозные верования, культура. Появление европейских завоевателей.</w:t>
      </w:r>
    </w:p>
    <w:p>
      <w:pPr>
        <w:spacing w:before="0" w:after="0" w:line="264"/>
        <w:ind w:firstLine="600"/>
        <w:jc w:val="both"/>
      </w:pPr>
      <w:r>
        <w:rPr>
          <w:rFonts w:ascii="Times New Roman" w:hAnsi="Times New Roman"/>
          <w:b/>
          <w:i w:val="false"/>
          <w:color w:val="000000"/>
          <w:sz w:val="28"/>
        </w:rPr>
        <w:t>Обобщение</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Историческое и культурное наследие Средних веков.</w:t>
      </w:r>
    </w:p>
    <w:p>
      <w:pPr>
        <w:spacing w:before="0" w:after="0"/>
        <w:ind w:left="120"/>
        <w:jc w:val="left"/>
      </w:pPr>
    </w:p>
    <w:p>
      <w:pPr>
        <w:spacing w:before="0" w:after="0"/>
        <w:ind w:left="120"/>
        <w:jc w:val="left"/>
      </w:pPr>
      <w:r>
        <w:rPr>
          <w:rFonts w:ascii="Times New Roman" w:hAnsi="Times New Roman"/>
          <w:b/>
          <w:i w:val="false"/>
          <w:color w:val="000000"/>
          <w:sz w:val="28"/>
        </w:rPr>
        <w:t xml:space="preserve">ИСТОРИЯ РОССИИ. ОТ РУСИ К РОССИЙСКОМУ ГОСУДАРСТВУ </w:t>
      </w:r>
    </w:p>
    <w:p>
      <w:pPr>
        <w:spacing w:before="0" w:after="0"/>
        <w:ind w:left="120"/>
        <w:jc w:val="left"/>
      </w:pPr>
    </w:p>
    <w:p>
      <w:pPr>
        <w:spacing w:before="0" w:after="0" w:line="264"/>
        <w:ind w:firstLine="600"/>
        <w:jc w:val="both"/>
      </w:pPr>
      <w:r>
        <w:rPr>
          <w:rFonts w:ascii="Times New Roman" w:hAnsi="Times New Roman"/>
          <w:b/>
          <w:i w:val="false"/>
          <w:color w:val="000000"/>
          <w:sz w:val="28"/>
        </w:rPr>
        <w:t xml:space="preserve">Введение </w:t>
      </w:r>
    </w:p>
    <w:p>
      <w:pPr>
        <w:spacing w:before="0" w:after="0" w:line="264"/>
        <w:ind w:firstLine="600"/>
        <w:jc w:val="both"/>
      </w:pPr>
      <w:r>
        <w:rPr>
          <w:rFonts w:ascii="Times New Roman" w:hAnsi="Times New Roman"/>
          <w:b w:val="false"/>
          <w:i w:val="false"/>
          <w:color w:val="000000"/>
          <w:sz w:val="28"/>
        </w:rPr>
        <w:t>Роль и место России в мировой истории. Проблемы периодизации российской истории. Источники по истории России.</w:t>
      </w:r>
    </w:p>
    <w:p>
      <w:pPr>
        <w:spacing w:before="0" w:after="0" w:line="264"/>
        <w:ind w:firstLine="600"/>
        <w:jc w:val="both"/>
      </w:pPr>
      <w:r>
        <w:rPr>
          <w:rFonts w:ascii="Times New Roman" w:hAnsi="Times New Roman"/>
          <w:b/>
          <w:i w:val="false"/>
          <w:color w:val="000000"/>
          <w:sz w:val="28"/>
        </w:rPr>
        <w:t>Народы и государства на территории нашей страны в древности. Восточная Европа в середине I тыс. н. э</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Заселение территории нашей страны человеком. Палеолитическое искусство. Петроглифы Беломорья и Онежского озера. Особенности перехода от присваивающего хозяйства к производящему. Ареалы древнейшего земледелия и скотоводства. Появление металлических орудий и их влияние на первобытное общество. Центры древнейшей металлургии. Кочевые общества евразийских степей в эпоху бронзы и раннем железном веке. Степь и ее роль в распространении культурных взаимовлияний. Появление первого в мире колесного транспорта.</w:t>
      </w:r>
    </w:p>
    <w:p>
      <w:pPr>
        <w:spacing w:before="0" w:after="0" w:line="264"/>
        <w:ind w:firstLine="600"/>
        <w:jc w:val="both"/>
      </w:pPr>
      <w:r>
        <w:rPr>
          <w:rFonts w:ascii="Times New Roman" w:hAnsi="Times New Roman"/>
          <w:b w:val="false"/>
          <w:i w:val="false"/>
          <w:color w:val="000000"/>
          <w:sz w:val="28"/>
        </w:rPr>
        <w:t>Народы, проживавшие на этой территории до середины I тыс. до н. э. Скифы и скифская культура. Античные города-государства Северного Причерноморья. Боспорское царство. Пантикапей. Античный Херсонес. Скифское царство в Крыму. Дербент.</w:t>
      </w:r>
    </w:p>
    <w:p>
      <w:pPr>
        <w:spacing w:before="0" w:after="0" w:line="264"/>
        <w:ind w:firstLine="600"/>
        <w:jc w:val="both"/>
      </w:pPr>
      <w:r>
        <w:rPr>
          <w:rFonts w:ascii="Times New Roman" w:hAnsi="Times New Roman"/>
          <w:b w:val="false"/>
          <w:i w:val="false"/>
          <w:color w:val="000000"/>
          <w:sz w:val="28"/>
        </w:rPr>
        <w:t>Великое переселение народов. Миграция готов. Нашествие гуннов. Вопрос о славянской прародине и происхождении славян. Расселение славян, их разделение на три ветви – восточных, западных и южных. Славянские общности Восточной Европы. Их соседи – балты и финно-угры. Хозяйство восточных славян, их общественный строй и политическая организация. Возникновение княжеской власти. Традиционные верования.</w:t>
      </w:r>
    </w:p>
    <w:p>
      <w:pPr>
        <w:spacing w:before="0" w:after="0" w:line="264"/>
        <w:ind w:firstLine="600"/>
        <w:jc w:val="both"/>
      </w:pPr>
      <w:r>
        <w:rPr>
          <w:rFonts w:ascii="Times New Roman" w:hAnsi="Times New Roman"/>
          <w:b w:val="false"/>
          <w:i w:val="false"/>
          <w:color w:val="000000"/>
          <w:sz w:val="28"/>
        </w:rPr>
        <w:t>Страны и народы Восточной Европы, Сибири и Дальнего Востока. Тюркский каганат. Хазарский каганат. Волжская Булгария.</w:t>
      </w:r>
    </w:p>
    <w:p>
      <w:pPr>
        <w:spacing w:before="0" w:after="0" w:line="264"/>
        <w:ind w:firstLine="600"/>
        <w:jc w:val="both"/>
      </w:pPr>
      <w:r>
        <w:rPr>
          <w:rFonts w:ascii="Times New Roman" w:hAnsi="Times New Roman"/>
          <w:b/>
          <w:i w:val="false"/>
          <w:color w:val="000000"/>
          <w:sz w:val="28"/>
        </w:rPr>
        <w:t>Русь в IX – начале XII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Образование государства Русь. Исторические условия складывания русской государственности: природно-климатический фактор и политические процессы в Европе в конце I тыс. н. э. Формирование новой политической и этнической карты континента.</w:t>
      </w:r>
    </w:p>
    <w:p>
      <w:pPr>
        <w:spacing w:before="0" w:after="0" w:line="264"/>
        <w:ind w:firstLine="600"/>
        <w:jc w:val="both"/>
      </w:pPr>
      <w:r>
        <w:rPr>
          <w:rFonts w:ascii="Times New Roman" w:hAnsi="Times New Roman"/>
          <w:b w:val="false"/>
          <w:i w:val="false"/>
          <w:color w:val="000000"/>
          <w:sz w:val="28"/>
        </w:rPr>
        <w:t>Первые известия о Руси. Проблема образования государства Русь. Скандинавы на Руси. Начало династии Рюриковичей.</w:t>
      </w:r>
    </w:p>
    <w:p>
      <w:pPr>
        <w:spacing w:before="0" w:after="0" w:line="264"/>
        <w:ind w:firstLine="600"/>
        <w:jc w:val="both"/>
      </w:pPr>
      <w:r>
        <w:rPr>
          <w:rFonts w:ascii="Times New Roman" w:hAnsi="Times New Roman"/>
          <w:b w:val="false"/>
          <w:i w:val="false"/>
          <w:color w:val="000000"/>
          <w:sz w:val="28"/>
        </w:rPr>
        <w:t>Формирование территории государства Русь. Дань и полюдье. Первые русские князья. Отношения с Византийской империей, странами Центральной, Западной и Северной Европы, кочевниками европейских степей. Русь в международной торговле. Путь «из варяг в греки». Волжский торговый путь. Языческий пантеон.</w:t>
      </w:r>
    </w:p>
    <w:p>
      <w:pPr>
        <w:spacing w:before="0" w:after="0" w:line="264"/>
        <w:ind w:firstLine="600"/>
        <w:jc w:val="both"/>
      </w:pPr>
      <w:r>
        <w:rPr>
          <w:rFonts w:ascii="Times New Roman" w:hAnsi="Times New Roman"/>
          <w:b w:val="false"/>
          <w:i w:val="false"/>
          <w:color w:val="000000"/>
          <w:sz w:val="28"/>
        </w:rPr>
        <w:t>Принятие христианства и его значение. Византийское наследие на Руси.</w:t>
      </w:r>
    </w:p>
    <w:p>
      <w:pPr>
        <w:spacing w:before="0" w:after="0" w:line="264"/>
        <w:ind w:firstLine="600"/>
        <w:jc w:val="both"/>
      </w:pPr>
      <w:r>
        <w:rPr>
          <w:rFonts w:ascii="Times New Roman" w:hAnsi="Times New Roman"/>
          <w:b/>
          <w:i w:val="false"/>
          <w:color w:val="000000"/>
          <w:sz w:val="28"/>
        </w:rPr>
        <w:t>Русь в конце X – начале XII в.</w:t>
      </w:r>
      <w:r>
        <w:rPr>
          <w:rFonts w:ascii="Times New Roman" w:hAnsi="Times New Roman"/>
          <w:b w:val="false"/>
          <w:i w:val="false"/>
          <w:color w:val="000000"/>
          <w:sz w:val="28"/>
        </w:rPr>
        <w:t xml:space="preserve"> Территория и население государства Русь/Русская земля. Крупнейшие города Руси. Новгород как центр освоения Севера Восточной Европы, колонизация Русской равнины. Территориально-политическая структура Руси, волости. Органы власти: князь, посадник, тысяцкий, вече. Внутриполитическое развитие. Борьба за власть между сыновьями Владимира Святого. Ярослав Мудрый. Русь при Ярославичах. Владимир Мономах. Русская церковь.</w:t>
      </w:r>
    </w:p>
    <w:p>
      <w:pPr>
        <w:spacing w:before="0" w:after="0" w:line="264"/>
        <w:ind w:firstLine="600"/>
        <w:jc w:val="both"/>
      </w:pPr>
      <w:r>
        <w:rPr>
          <w:rFonts w:ascii="Times New Roman" w:hAnsi="Times New Roman"/>
          <w:b w:val="false"/>
          <w:i w:val="false"/>
          <w:color w:val="000000"/>
          <w:sz w:val="28"/>
        </w:rPr>
        <w:t>Общественный строй Руси: дискуссии в исторической науке. Князья, дружина. Духовенство. Городское население. Купцы. Категории рядового и зависимого населения. Древнерусское право: Русская Правда, церковные уставы.</w:t>
      </w:r>
    </w:p>
    <w:p>
      <w:pPr>
        <w:spacing w:before="0" w:after="0" w:line="264"/>
        <w:ind w:firstLine="600"/>
        <w:jc w:val="both"/>
      </w:pPr>
      <w:r>
        <w:rPr>
          <w:rFonts w:ascii="Times New Roman" w:hAnsi="Times New Roman"/>
          <w:b w:val="false"/>
          <w:i w:val="false"/>
          <w:color w:val="000000"/>
          <w:sz w:val="28"/>
        </w:rPr>
        <w:t>Русь в социально-политическом контексте Евразии. Внешняя политика и международные связи: отношения с Византией, печенегами, половцами (Дешт-и-Кипчак), странами Центральной, Западной и Северной Европы. Херсонес в культурных контактах Руси и Византии.</w:t>
      </w:r>
    </w:p>
    <w:p>
      <w:pPr>
        <w:spacing w:before="0" w:after="0" w:line="264"/>
        <w:ind w:firstLine="600"/>
        <w:jc w:val="both"/>
      </w:pPr>
      <w:r>
        <w:rPr>
          <w:rFonts w:ascii="Times New Roman" w:hAnsi="Times New Roman"/>
          <w:b/>
          <w:i w:val="false"/>
          <w:color w:val="000000"/>
          <w:sz w:val="28"/>
        </w:rPr>
        <w:t>Культурное пространство.</w:t>
      </w:r>
      <w:r>
        <w:rPr>
          <w:rFonts w:ascii="Times New Roman" w:hAnsi="Times New Roman"/>
          <w:b w:val="false"/>
          <w:i w:val="false"/>
          <w:color w:val="000000"/>
          <w:sz w:val="28"/>
        </w:rPr>
        <w:t xml:space="preserve"> Русь в общеевропейском культурном контексте. Картина мира средневекового человека. Повседневная жизнь, сельский и городской быт. Положение женщины. Дети и их воспитание. Календарь и хронология.</w:t>
      </w:r>
    </w:p>
    <w:p>
      <w:pPr>
        <w:spacing w:before="0" w:after="0" w:line="264"/>
        <w:ind w:firstLine="600"/>
        <w:jc w:val="both"/>
      </w:pPr>
      <w:r>
        <w:rPr>
          <w:rFonts w:ascii="Times New Roman" w:hAnsi="Times New Roman"/>
          <w:b w:val="false"/>
          <w:i w:val="false"/>
          <w:color w:val="000000"/>
          <w:sz w:val="28"/>
        </w:rPr>
        <w:t>Культура Руси. Формирование единого культурного пространства. Кирилло-мефодиевская традиция на Руси. Письменность. Распространение грамотности, берестяные грамоты. «Новгородская псалтирь». «Остромирово Евангелие». Появление древнерусской литературы. «Слово о Законе и Благодати». Произведения летописного жанра. «Повесть временных лет». Первые русские жития. Произведения Владимира Мономаха. Иконопись. Искусство книги. Архитектура. Начало храмового строительства: Десятинная церковь, София Киевская, София Новгородская. Материальная культура. Ремесло. Военное дело и оружие.</w:t>
      </w:r>
    </w:p>
    <w:p>
      <w:pPr>
        <w:spacing w:before="0" w:after="0" w:line="264"/>
        <w:ind w:firstLine="600"/>
        <w:jc w:val="both"/>
      </w:pPr>
      <w:r>
        <w:rPr>
          <w:rFonts w:ascii="Times New Roman" w:hAnsi="Times New Roman"/>
          <w:b/>
          <w:i w:val="false"/>
          <w:color w:val="000000"/>
          <w:sz w:val="28"/>
        </w:rPr>
        <w:t>Русь в середине XII – начале XIII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Формирование системы земель – самостоятельных государств. Важнейшие земли, управляемые ветвями княжеского рода Рюриковичей: Черниговская, Смоленская, Галицкая, Волынская, Суздальская. Земли, имевшие особый статус: Киевская и Новгородская. Эволюция общественного строя и права; внешняя политика русских земель.</w:t>
      </w:r>
    </w:p>
    <w:p>
      <w:pPr>
        <w:spacing w:before="0" w:after="0" w:line="264"/>
        <w:ind w:firstLine="600"/>
        <w:jc w:val="both"/>
      </w:pPr>
      <w:r>
        <w:rPr>
          <w:rFonts w:ascii="Times New Roman" w:hAnsi="Times New Roman"/>
          <w:b w:val="false"/>
          <w:i w:val="false"/>
          <w:color w:val="000000"/>
          <w:sz w:val="28"/>
        </w:rPr>
        <w:t>Формирование региональных центров культуры: летописание и памятники литературы: Киево-Печерский патерик, моление Даниила Заточника, «Слово о полку Игореве». Белокаменные храмы Северо-Восточной Руси: Успенский собор во Владимире, церковь Покрова на Нерли, Георгиевский собор Юрьева-Польского.</w:t>
      </w:r>
    </w:p>
    <w:p>
      <w:pPr>
        <w:spacing w:before="0" w:after="0" w:line="264"/>
        <w:ind w:firstLine="600"/>
        <w:jc w:val="both"/>
      </w:pPr>
      <w:r>
        <w:rPr>
          <w:rFonts w:ascii="Times New Roman" w:hAnsi="Times New Roman"/>
          <w:b/>
          <w:i w:val="false"/>
          <w:color w:val="000000"/>
          <w:sz w:val="28"/>
        </w:rPr>
        <w:t xml:space="preserve">Русские земли и их соседи в середине XIII – XIV в. </w:t>
      </w:r>
    </w:p>
    <w:p>
      <w:pPr>
        <w:spacing w:before="0" w:after="0" w:line="264"/>
        <w:ind w:firstLine="600"/>
        <w:jc w:val="both"/>
      </w:pPr>
      <w:r>
        <w:rPr>
          <w:rFonts w:ascii="Times New Roman" w:hAnsi="Times New Roman"/>
          <w:b w:val="false"/>
          <w:i w:val="false"/>
          <w:color w:val="000000"/>
          <w:sz w:val="28"/>
        </w:rPr>
        <w:t>Возникновение Монгольской империи. Завоевания Чингисхана и его потомков. Походы Батыя на Восточную Европу. Возникновение Золотой Орды. Судьбы русских земель после монгольского нашествия. Система зависимости русских земель от ордынских ханов (так называемое ордынское иго).</w:t>
      </w:r>
    </w:p>
    <w:p>
      <w:pPr>
        <w:spacing w:before="0" w:after="0" w:line="264"/>
        <w:ind w:firstLine="600"/>
        <w:jc w:val="both"/>
      </w:pPr>
      <w:r>
        <w:rPr>
          <w:rFonts w:ascii="Times New Roman" w:hAnsi="Times New Roman"/>
          <w:b w:val="false"/>
          <w:i w:val="false"/>
          <w:color w:val="000000"/>
          <w:sz w:val="28"/>
        </w:rPr>
        <w:t>Южные и западные русские земли. Возникновение Литовского государства и включение в его состав части русских земель. Северо-западные земли: Новгородская и Псковская. Политический строй Новгорода и Пскова. Роль вече и князя. Новгород и немецкая Ганза.</w:t>
      </w:r>
    </w:p>
    <w:p>
      <w:pPr>
        <w:spacing w:before="0" w:after="0" w:line="264"/>
        <w:ind w:firstLine="600"/>
        <w:jc w:val="both"/>
      </w:pPr>
      <w:r>
        <w:rPr>
          <w:rFonts w:ascii="Times New Roman" w:hAnsi="Times New Roman"/>
          <w:b w:val="false"/>
          <w:i w:val="false"/>
          <w:color w:val="000000"/>
          <w:sz w:val="28"/>
        </w:rPr>
        <w:t>Ордена крестоносцев и борьба с их экспансией на западных границах Руси. Александр Невский. Взаимоотношения с Ордой. Княжества Северо-Восточной Руси. Борьба за великое княжение Владимирское. Противостояние Твери и Москвы. Усиление Московского княжества. Дмитрий Донской. Куликовская битва. Закрепление первенствующего положения московских князей.</w:t>
      </w:r>
    </w:p>
    <w:p>
      <w:pPr>
        <w:spacing w:before="0" w:after="0" w:line="264"/>
        <w:ind w:firstLine="600"/>
        <w:jc w:val="both"/>
      </w:pPr>
      <w:r>
        <w:rPr>
          <w:rFonts w:ascii="Times New Roman" w:hAnsi="Times New Roman"/>
          <w:b w:val="false"/>
          <w:i w:val="false"/>
          <w:color w:val="000000"/>
          <w:sz w:val="28"/>
        </w:rPr>
        <w:t>Перенос митрополичьей кафедры в Москву. Роль Православной церкви в ордынский период русской истории. Святитель Алексий Московский и преподобный Сергий Радонежский.</w:t>
      </w:r>
    </w:p>
    <w:p>
      <w:pPr>
        <w:spacing w:before="0" w:after="0" w:line="264"/>
        <w:ind w:firstLine="600"/>
        <w:jc w:val="both"/>
      </w:pPr>
      <w:r>
        <w:rPr>
          <w:rFonts w:ascii="Times New Roman" w:hAnsi="Times New Roman"/>
          <w:b w:val="false"/>
          <w:i w:val="false"/>
          <w:color w:val="000000"/>
          <w:sz w:val="28"/>
        </w:rPr>
        <w:t>Народы и государства степной зоны Восточной Европы и Сибири в XIII–XV вв. Золотая орда: государственный строй, население, экономика, культура. Города и кочевые степи. Принятие ислама. Ослабление государства во второй половине XIV в., нашествие Тимура.</w:t>
      </w:r>
    </w:p>
    <w:p>
      <w:pPr>
        <w:spacing w:before="0" w:after="0" w:line="264"/>
        <w:ind w:firstLine="600"/>
        <w:jc w:val="both"/>
      </w:pPr>
      <w:r>
        <w:rPr>
          <w:rFonts w:ascii="Times New Roman" w:hAnsi="Times New Roman"/>
          <w:b w:val="false"/>
          <w:i w:val="false"/>
          <w:color w:val="000000"/>
          <w:sz w:val="28"/>
        </w:rPr>
        <w:t>Распад Золотой Орды, образование татарских ханств. Казанское ханство. Сибирское ханство. Астраханское ханство. Ногайская Орда. Крымское ханство. Касимовское ханство. Народы Северного Кавказа. Итальянские фактории Причерноморья (Каффа, Тана, Солдайя и др.) и их роль в системе торговых и политических связей Руси с Западом и Востоком.</w:t>
      </w:r>
    </w:p>
    <w:p>
      <w:pPr>
        <w:spacing w:before="0" w:after="0" w:line="264"/>
        <w:ind w:firstLine="600"/>
        <w:jc w:val="both"/>
      </w:pPr>
      <w:r>
        <w:rPr>
          <w:rFonts w:ascii="Times New Roman" w:hAnsi="Times New Roman"/>
          <w:b w:val="false"/>
          <w:i w:val="false"/>
          <w:color w:val="000000"/>
          <w:sz w:val="28"/>
        </w:rPr>
        <w:t>Культурное пространство. Изменения в представлениях о картине мира в Евразии в связи с завершением монгольских завоеваний. Культурное взаимодействие цивилизаций. Межкультурные связи и коммуникации (взаимодействие и взаимовлияние русской культуры и культур народов Евразии). Летописание. Литературные памятники Куликовского цикла. Жития. Епифаний Премудрый. Архитектура. Каменные соборы Кремля. Изобразительное искусство. Феофан Грек. Андрей Рублев.</w:t>
      </w:r>
    </w:p>
    <w:p>
      <w:pPr>
        <w:spacing w:before="0" w:after="0" w:line="264"/>
        <w:ind w:firstLine="600"/>
        <w:jc w:val="both"/>
      </w:pPr>
      <w:r>
        <w:rPr>
          <w:rFonts w:ascii="Times New Roman" w:hAnsi="Times New Roman"/>
          <w:b/>
          <w:i w:val="false"/>
          <w:color w:val="000000"/>
          <w:sz w:val="28"/>
        </w:rPr>
        <w:t>Формирование единого Русского государства в XV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Борьба за русские земли между Литовским и Московским государствами. Объединение русских земель вокруг Москвы. Междоусобная война в Московском княжестве второй четверти XV в. Василий Темный. Новгород и Псков в XV в.: политический строй, отношения с Москвой, Ливонским орденом, Ганзой, Великим княжеством Литовским. Падение Византии и рост церковно-политической роли Москвы в православном мире. Теория «Москва – третий Рим». Иван III. Присоединение Новгорода и Твери. Ликвидация зависимости от Орды. Расширение международных связей Московского государства. Принятие общерусского Судебника. Формирование аппарата управления единого государства. Перемены в устройстве двора великого князя: новая государственная символика; царский титул и регалии; дворцовое и церковное строительство. Московский Кремль.</w:t>
      </w:r>
    </w:p>
    <w:p>
      <w:pPr>
        <w:spacing w:before="0" w:after="0" w:line="264"/>
        <w:ind w:firstLine="600"/>
        <w:jc w:val="both"/>
      </w:pPr>
      <w:r>
        <w:rPr>
          <w:rFonts w:ascii="Times New Roman" w:hAnsi="Times New Roman"/>
          <w:b w:val="false"/>
          <w:i w:val="false"/>
          <w:color w:val="000000"/>
          <w:sz w:val="28"/>
        </w:rPr>
        <w:t>Культурное пространство. Изменения восприятия мира. Сакрализация великокняжеской власти. Флорентийская уния. Установление автокефалии Русской церкви. Внутрицерковная борьба (иосифляне и нестяжатели). Ереси. Геннадиевская Библия. Развитие культуры единого Русского государства. Летописание: общерусское и региональное. Житийная литература. «Хожение за три моря» Афанасия Никитина. Архитектура. Русская икона как феномен мирового искусства. Повседневная жизнь горожан и сельских жителей в древнерусский и раннемосковский периоды.</w:t>
      </w:r>
    </w:p>
    <w:p>
      <w:pPr>
        <w:spacing w:before="0" w:after="0" w:line="264"/>
        <w:ind w:firstLine="600"/>
        <w:jc w:val="both"/>
      </w:pPr>
      <w:r>
        <w:rPr>
          <w:rFonts w:ascii="Times New Roman" w:hAnsi="Times New Roman"/>
          <w:b w:val="false"/>
          <w:i w:val="false"/>
          <w:color w:val="000000"/>
          <w:sz w:val="28"/>
        </w:rPr>
        <w:t xml:space="preserve">Наш край с древнейших времен до конца XV в. (Материал по истории своего края привлекается при рассмотрении ключевых событий и процессов отечественной истории). </w:t>
      </w:r>
    </w:p>
    <w:p>
      <w:pPr>
        <w:spacing w:before="0" w:after="0" w:line="264"/>
        <w:ind w:firstLine="600"/>
        <w:jc w:val="both"/>
      </w:pPr>
      <w:r>
        <w:rPr>
          <w:rFonts w:ascii="Times New Roman" w:hAnsi="Times New Roman"/>
          <w:b/>
          <w:i w:val="false"/>
          <w:color w:val="000000"/>
          <w:sz w:val="28"/>
        </w:rPr>
        <w:t>Обобщение</w:t>
      </w:r>
    </w:p>
    <w:p>
      <w:pPr>
        <w:spacing w:before="0" w:after="0" w:line="264"/>
        <w:ind w:left="120"/>
        <w:jc w:val="both"/>
      </w:pPr>
    </w:p>
    <w:p>
      <w:pPr>
        <w:spacing w:before="0" w:after="0" w:line="264"/>
        <w:ind w:left="120"/>
        <w:jc w:val="both"/>
      </w:pPr>
      <w:r>
        <w:rPr>
          <w:rFonts w:ascii="Times New Roman" w:hAnsi="Times New Roman"/>
          <w:b/>
          <w:i w:val="false"/>
          <w:color w:val="000000"/>
          <w:sz w:val="28"/>
        </w:rPr>
        <w:t>7 КЛАСС</w:t>
      </w:r>
    </w:p>
    <w:p>
      <w:pPr>
        <w:spacing w:before="0" w:after="0" w:line="264"/>
        <w:ind w:left="120"/>
        <w:jc w:val="both"/>
      </w:pPr>
    </w:p>
    <w:p>
      <w:pPr>
        <w:spacing w:before="0" w:after="0" w:line="264"/>
        <w:ind w:left="120"/>
        <w:jc w:val="both"/>
      </w:pPr>
      <w:r>
        <w:rPr>
          <w:rFonts w:ascii="Times New Roman" w:hAnsi="Times New Roman"/>
          <w:b/>
          <w:i w:val="false"/>
          <w:color w:val="000000"/>
          <w:sz w:val="28"/>
        </w:rPr>
        <w:t>ВСЕОБЩАЯ ИСТОРИЯ. ИСТОРИЯ НОВОГО ВРЕМЕНИ. КОНЕЦ XV – XVII в.</w:t>
      </w:r>
    </w:p>
    <w:p>
      <w:pPr>
        <w:spacing w:before="0" w:after="0" w:line="264"/>
        <w:ind w:firstLine="600"/>
        <w:jc w:val="both"/>
      </w:pPr>
      <w:r>
        <w:rPr>
          <w:rFonts w:ascii="Times New Roman" w:hAnsi="Times New Roman"/>
          <w:b/>
          <w:i w:val="false"/>
          <w:color w:val="000000"/>
          <w:sz w:val="28"/>
        </w:rPr>
        <w:t>Введение</w:t>
      </w:r>
    </w:p>
    <w:p>
      <w:pPr>
        <w:spacing w:before="0" w:after="0" w:line="264"/>
        <w:ind w:firstLine="600"/>
        <w:jc w:val="both"/>
      </w:pPr>
      <w:r>
        <w:rPr>
          <w:rFonts w:ascii="Times New Roman" w:hAnsi="Times New Roman"/>
          <w:b w:val="false"/>
          <w:i w:val="false"/>
          <w:color w:val="000000"/>
          <w:sz w:val="28"/>
        </w:rPr>
        <w:t>Понятие «Новое время». Хронологические рамки и периодизация истории Нового времени.</w:t>
      </w:r>
    </w:p>
    <w:p>
      <w:pPr>
        <w:spacing w:before="0" w:after="0" w:line="264"/>
        <w:ind w:firstLine="600"/>
        <w:jc w:val="both"/>
      </w:pPr>
      <w:r>
        <w:rPr>
          <w:rFonts w:ascii="Times New Roman" w:hAnsi="Times New Roman"/>
          <w:b/>
          <w:i w:val="false"/>
          <w:color w:val="000000"/>
          <w:sz w:val="28"/>
        </w:rPr>
        <w:t>Великие географические открытия</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Предпосылки Великих географических открытий. Поиски европейцами морских путей в страны Востока. Экспедиции Колумба. Тордесильясский договор 1494 г. Открытие Васко да Гамой морского пути в Индию. Кругосветное плавание Магеллана. Плавания Тасмана и открытие Австралии. Завоевания конкистадоров в Центральной и Южной Америке (Ф. Кортес, Ф. Писарро). Европейцы в Северной Америке. Поиски северо-восточного морского пути в Китай и Индию. Политические, экономические и культурные последствия Великих географических открытий конца XV – XVI в.</w:t>
      </w:r>
    </w:p>
    <w:p>
      <w:pPr>
        <w:spacing w:before="0" w:after="0" w:line="264"/>
        <w:ind w:firstLine="600"/>
        <w:jc w:val="both"/>
      </w:pPr>
      <w:r>
        <w:rPr>
          <w:rFonts w:ascii="Times New Roman" w:hAnsi="Times New Roman"/>
          <w:b/>
          <w:i w:val="false"/>
          <w:color w:val="000000"/>
          <w:sz w:val="28"/>
        </w:rPr>
        <w:t>Изменения в европейском обществе в XVI–XVII вв.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Развитие техники, горного дела, производства металлов. Появление мануфактур. Возникновение капиталистических отношений. Распространение наемного труда в деревне. Расширение внутреннего и мирового рынков. Изменения в сословной структуре общества, появление новых социальных групп. Повседневная жизнь обитателей городов и деревень.</w:t>
      </w:r>
    </w:p>
    <w:p>
      <w:pPr>
        <w:spacing w:before="0" w:after="0" w:line="264"/>
        <w:ind w:firstLine="600"/>
        <w:jc w:val="both"/>
      </w:pPr>
      <w:r>
        <w:rPr>
          <w:rFonts w:ascii="Times New Roman" w:hAnsi="Times New Roman"/>
          <w:b/>
          <w:i w:val="false"/>
          <w:color w:val="000000"/>
          <w:sz w:val="28"/>
        </w:rPr>
        <w:t>Реформация и контрреформация в Европе</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Причины Реформации. Начало Реформации в Германии; М. Лютер. Развертывание Реформации и Крестьянская война в Германии. Распространение протестантизма в Европе. Кальвинизм. Религиозные войны. Борьба католической церкви против реформационного движения. Контрреформация. Инквизиция.</w:t>
      </w:r>
    </w:p>
    <w:p>
      <w:pPr>
        <w:spacing w:before="0" w:after="0" w:line="264"/>
        <w:ind w:firstLine="600"/>
        <w:jc w:val="both"/>
      </w:pPr>
      <w:r>
        <w:rPr>
          <w:rFonts w:ascii="Times New Roman" w:hAnsi="Times New Roman"/>
          <w:b/>
          <w:i w:val="false"/>
          <w:color w:val="000000"/>
          <w:sz w:val="28"/>
        </w:rPr>
        <w:t>Государства Европы в XVI–XVII вв.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Абсолютизм и сословное представительство. Преодоление раздробленности. Борьба за колониальные владения. Начало формирования колониальных империй.</w:t>
      </w:r>
    </w:p>
    <w:p>
      <w:pPr>
        <w:spacing w:before="0" w:after="0" w:line="264"/>
        <w:ind w:firstLine="600"/>
        <w:jc w:val="both"/>
      </w:pPr>
      <w:r>
        <w:rPr>
          <w:rFonts w:ascii="Times New Roman" w:hAnsi="Times New Roman"/>
          <w:b/>
          <w:i w:val="false"/>
          <w:color w:val="000000"/>
          <w:sz w:val="28"/>
        </w:rPr>
        <w:t>Испания</w:t>
      </w:r>
      <w:r>
        <w:rPr>
          <w:rFonts w:ascii="Times New Roman" w:hAnsi="Times New Roman"/>
          <w:b w:val="false"/>
          <w:i w:val="false"/>
          <w:color w:val="000000"/>
          <w:sz w:val="28"/>
        </w:rPr>
        <w:t xml:space="preserve"> под властью потомков католических королей. Внутренняя и внешняя политика испанских Габсбургов. Нацио- нально-освободительное движение в Нидерландах: цели, участники, формы борьбы. Итоги и значение Нидерландской революции.</w:t>
      </w:r>
    </w:p>
    <w:p>
      <w:pPr>
        <w:spacing w:before="0" w:after="0" w:line="264"/>
        <w:ind w:firstLine="600"/>
        <w:jc w:val="both"/>
      </w:pPr>
      <w:r>
        <w:rPr>
          <w:rFonts w:ascii="Times New Roman" w:hAnsi="Times New Roman"/>
          <w:b/>
          <w:i w:val="false"/>
          <w:color w:val="000000"/>
          <w:sz w:val="28"/>
        </w:rPr>
        <w:t>Франция:</w:t>
      </w:r>
      <w:r>
        <w:rPr>
          <w:rFonts w:ascii="Times New Roman" w:hAnsi="Times New Roman"/>
          <w:b w:val="false"/>
          <w:i w:val="false"/>
          <w:color w:val="000000"/>
          <w:sz w:val="28"/>
        </w:rPr>
        <w:t xml:space="preserve"> путь к абсолютизму. Королевская власть и централизация управления страной. Католики и гугеноты. Религиозные войны. Генрих IV. Нантский эдикт 1598 г. Людовик XIII и кардинал Ришелье. Фронда. Французский абсолютизм при Людовике XIV.</w:t>
      </w:r>
    </w:p>
    <w:p>
      <w:pPr>
        <w:spacing w:before="0" w:after="0" w:line="264"/>
        <w:ind w:firstLine="600"/>
        <w:jc w:val="both"/>
      </w:pPr>
      <w:r>
        <w:rPr>
          <w:rFonts w:ascii="Times New Roman" w:hAnsi="Times New Roman"/>
          <w:b/>
          <w:i w:val="false"/>
          <w:color w:val="000000"/>
          <w:sz w:val="28"/>
        </w:rPr>
        <w:t>Англия.</w:t>
      </w:r>
      <w:r>
        <w:rPr>
          <w:rFonts w:ascii="Times New Roman" w:hAnsi="Times New Roman"/>
          <w:b w:val="false"/>
          <w:i w:val="false"/>
          <w:color w:val="000000"/>
          <w:sz w:val="28"/>
        </w:rPr>
        <w:t xml:space="preserve"> Развитие капиталистического предпринимательства в городах и деревнях. Огораживания. Укрепление королевской власти при Тюдорах. Генрих VIII и королевская реформация. «Золотой век» Елизаветы I.</w:t>
      </w:r>
    </w:p>
    <w:p>
      <w:pPr>
        <w:spacing w:before="0" w:after="0" w:line="264"/>
        <w:ind w:firstLine="600"/>
        <w:jc w:val="both"/>
      </w:pPr>
      <w:r>
        <w:rPr>
          <w:rFonts w:ascii="Times New Roman" w:hAnsi="Times New Roman"/>
          <w:b/>
          <w:i w:val="false"/>
          <w:color w:val="000000"/>
          <w:sz w:val="28"/>
        </w:rPr>
        <w:t>Английская революция середины XVII в.</w:t>
      </w:r>
      <w:r>
        <w:rPr>
          <w:rFonts w:ascii="Times New Roman" w:hAnsi="Times New Roman"/>
          <w:b w:val="false"/>
          <w:i w:val="false"/>
          <w:color w:val="000000"/>
          <w:sz w:val="28"/>
        </w:rPr>
        <w:t xml:space="preserve"> Причины, участники, этапы революции. Размежевание в революционном лагере. О. Кромвель. Итоги и значение революции. Реставрация Стюартов. Славная революция. Становление английской парламентской монархии.</w:t>
      </w:r>
    </w:p>
    <w:p>
      <w:pPr>
        <w:spacing w:before="0" w:after="0" w:line="264"/>
        <w:ind w:firstLine="600"/>
        <w:jc w:val="both"/>
      </w:pPr>
      <w:r>
        <w:rPr>
          <w:rFonts w:ascii="Times New Roman" w:hAnsi="Times New Roman"/>
          <w:b/>
          <w:i w:val="false"/>
          <w:color w:val="000000"/>
          <w:sz w:val="28"/>
        </w:rPr>
        <w:t>Страны Центральной, Южной и Юго-Восточной Европы.</w:t>
      </w:r>
      <w:r>
        <w:rPr>
          <w:rFonts w:ascii="Times New Roman" w:hAnsi="Times New Roman"/>
          <w:b w:val="false"/>
          <w:i w:val="false"/>
          <w:color w:val="000000"/>
          <w:sz w:val="28"/>
        </w:rPr>
        <w:t xml:space="preserve"> В мире империй и вне его. Германские государства. Итальянские земли. Положение славянских народов. Образование Речи Посполитой.</w:t>
      </w:r>
    </w:p>
    <w:p>
      <w:pPr>
        <w:spacing w:before="0" w:after="0" w:line="264"/>
        <w:ind w:firstLine="600"/>
        <w:jc w:val="both"/>
      </w:pPr>
      <w:r>
        <w:rPr>
          <w:rFonts w:ascii="Times New Roman" w:hAnsi="Times New Roman"/>
          <w:b/>
          <w:i w:val="false"/>
          <w:color w:val="000000"/>
          <w:sz w:val="28"/>
        </w:rPr>
        <w:t>Международные отношения в XVI–XVII вв.</w:t>
      </w:r>
    </w:p>
    <w:p>
      <w:pPr>
        <w:spacing w:before="0" w:after="0" w:line="264"/>
        <w:ind w:firstLine="600"/>
        <w:jc w:val="both"/>
      </w:pPr>
      <w:r>
        <w:rPr>
          <w:rFonts w:ascii="Times New Roman" w:hAnsi="Times New Roman"/>
          <w:b w:val="false"/>
          <w:i w:val="false"/>
          <w:color w:val="000000"/>
          <w:sz w:val="28"/>
        </w:rPr>
        <w:t>Борьба за первенство, военные конфликты между европейскими державами. Столкновение интересов в приобретении колониальных владений и господстве на торговых путях. Противостояние османской экспансии в Европе. Образование державы австрийских Габсбургов. Тридцатилетняя война. Вестфальский мир.</w:t>
      </w:r>
    </w:p>
    <w:p>
      <w:pPr>
        <w:spacing w:before="0" w:after="0" w:line="264"/>
        <w:ind w:firstLine="600"/>
        <w:jc w:val="both"/>
      </w:pPr>
      <w:r>
        <w:rPr>
          <w:rFonts w:ascii="Times New Roman" w:hAnsi="Times New Roman"/>
          <w:b/>
          <w:i w:val="false"/>
          <w:color w:val="000000"/>
          <w:sz w:val="28"/>
        </w:rPr>
        <w:t>Европейская культура в раннее Новое время</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Высокое Возрождение в Италии: художники и их произведения. Северное Возрождение. Мир человека в литературе раннего Нового времени. М. Сервантес. У. Шекспир. Стили художественной культуры (барокко, классицизм). Французский театр эпохи классицизма. Развитие науки: переворот в естествознании, возникновение новой картины мира. Выдающиеся ученые и их открытия (Н. Коперник, И. Ньютон). Утверждение рационализма.</w:t>
      </w:r>
    </w:p>
    <w:p>
      <w:pPr>
        <w:spacing w:before="0" w:after="0" w:line="264"/>
        <w:ind w:firstLine="600"/>
        <w:jc w:val="both"/>
      </w:pPr>
      <w:r>
        <w:rPr>
          <w:rFonts w:ascii="Times New Roman" w:hAnsi="Times New Roman"/>
          <w:b/>
          <w:i w:val="false"/>
          <w:color w:val="000000"/>
          <w:sz w:val="28"/>
        </w:rPr>
        <w:t>Страны Востока в XVI–XVII вв.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Османская империя:</w:t>
      </w:r>
      <w:r>
        <w:rPr>
          <w:rFonts w:ascii="Times New Roman" w:hAnsi="Times New Roman"/>
          <w:b w:val="false"/>
          <w:i w:val="false"/>
          <w:color w:val="000000"/>
          <w:sz w:val="28"/>
        </w:rPr>
        <w:t xml:space="preserve"> на вершине могущества. Сулейман I Великолепный: завоеватель, законодатель. Управление многонациональной империей. Османская армия. </w:t>
      </w:r>
      <w:r>
        <w:rPr>
          <w:rFonts w:ascii="Times New Roman" w:hAnsi="Times New Roman"/>
          <w:b/>
          <w:i w:val="false"/>
          <w:color w:val="000000"/>
          <w:sz w:val="28"/>
        </w:rPr>
        <w:t>Индия</w:t>
      </w:r>
      <w:r>
        <w:rPr>
          <w:rFonts w:ascii="Times New Roman" w:hAnsi="Times New Roman"/>
          <w:b w:val="false"/>
          <w:i w:val="false"/>
          <w:color w:val="000000"/>
          <w:sz w:val="28"/>
        </w:rPr>
        <w:t xml:space="preserve"> при Великих Моголах. Начало проникновения европейцев. Ост-Индские компании. </w:t>
      </w:r>
      <w:r>
        <w:rPr>
          <w:rFonts w:ascii="Times New Roman" w:hAnsi="Times New Roman"/>
          <w:b/>
          <w:i w:val="false"/>
          <w:color w:val="000000"/>
          <w:sz w:val="28"/>
        </w:rPr>
        <w:t>Китай</w:t>
      </w:r>
      <w:r>
        <w:rPr>
          <w:rFonts w:ascii="Times New Roman" w:hAnsi="Times New Roman"/>
          <w:b w:val="false"/>
          <w:i w:val="false"/>
          <w:color w:val="000000"/>
          <w:sz w:val="28"/>
        </w:rPr>
        <w:t xml:space="preserve"> в эпоху Мин. Экономическая и социальная политика государства. Утверждение маньчжурской династии Цин. </w:t>
      </w:r>
      <w:r>
        <w:rPr>
          <w:rFonts w:ascii="Times New Roman" w:hAnsi="Times New Roman"/>
          <w:b/>
          <w:i w:val="false"/>
          <w:color w:val="000000"/>
          <w:sz w:val="28"/>
        </w:rPr>
        <w:t>Япония:</w:t>
      </w:r>
      <w:r>
        <w:rPr>
          <w:rFonts w:ascii="Times New Roman" w:hAnsi="Times New Roman"/>
          <w:b w:val="false"/>
          <w:i w:val="false"/>
          <w:color w:val="000000"/>
          <w:sz w:val="28"/>
        </w:rPr>
        <w:t xml:space="preserve"> борьба знатных кланов за власть, установление сегуната Токугава, укрепление централизованного государства. «Закрытие» страны для иноземцев. Культура и искусство стран Востока в XVI–XVII вв.</w:t>
      </w:r>
    </w:p>
    <w:p>
      <w:pPr>
        <w:spacing w:before="0" w:after="0" w:line="264"/>
        <w:ind w:firstLine="600"/>
        <w:jc w:val="both"/>
      </w:pPr>
      <w:r>
        <w:rPr>
          <w:rFonts w:ascii="Times New Roman" w:hAnsi="Times New Roman"/>
          <w:b/>
          <w:i w:val="false"/>
          <w:color w:val="000000"/>
          <w:sz w:val="28"/>
        </w:rPr>
        <w:t xml:space="preserve">Обобщение </w:t>
      </w:r>
    </w:p>
    <w:p>
      <w:pPr>
        <w:spacing w:before="0" w:after="0" w:line="264"/>
        <w:ind w:firstLine="600"/>
        <w:jc w:val="both"/>
      </w:pPr>
      <w:r>
        <w:rPr>
          <w:rFonts w:ascii="Times New Roman" w:hAnsi="Times New Roman"/>
          <w:b w:val="false"/>
          <w:i w:val="false"/>
          <w:color w:val="000000"/>
          <w:sz w:val="28"/>
        </w:rPr>
        <w:t>Историческое и культурное наследие Раннего Нового времени.</w:t>
      </w:r>
    </w:p>
    <w:p>
      <w:pPr>
        <w:spacing w:before="0" w:after="0" w:line="264"/>
        <w:ind w:left="120"/>
        <w:jc w:val="both"/>
      </w:pPr>
    </w:p>
    <w:p>
      <w:pPr>
        <w:spacing w:before="0" w:after="0" w:line="264"/>
        <w:ind w:left="120"/>
        <w:jc w:val="both"/>
      </w:pPr>
      <w:r>
        <w:rPr>
          <w:rFonts w:ascii="Times New Roman" w:hAnsi="Times New Roman"/>
          <w:b/>
          <w:i w:val="false"/>
          <w:color w:val="000000"/>
          <w:sz w:val="28"/>
        </w:rPr>
        <w:t>ИСТОРИЯ РОССИИ. РОССИЯ В XVI–XVII вв.: ОТ ВЕЛИКОГО КНЯЖЕСТВА К ЦАРСТВУ</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Россия в XVI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Завершение объединения русских земель.</w:t>
      </w:r>
      <w:r>
        <w:rPr>
          <w:rFonts w:ascii="Times New Roman" w:hAnsi="Times New Roman"/>
          <w:b w:val="false"/>
          <w:i w:val="false"/>
          <w:color w:val="000000"/>
          <w:sz w:val="28"/>
        </w:rPr>
        <w:t xml:space="preserve"> Княжение Василия III. Завершение объединения русских земель вокруг Москвы: присоединение Псковской, Смоленской, Рязанской земель. Отмирание удельной системы. Укрепление великокняжеской власти. Внешняя политика Московского княжества в первой трети XVI в.: война с Великим княжеством Литовским, отношения с Крымским и Казанским ханствами, посольства в европейские государства.</w:t>
      </w:r>
    </w:p>
    <w:p>
      <w:pPr>
        <w:spacing w:before="0" w:after="0" w:line="264"/>
        <w:ind w:firstLine="600"/>
        <w:jc w:val="both"/>
      </w:pPr>
      <w:r>
        <w:rPr>
          <w:rFonts w:ascii="Times New Roman" w:hAnsi="Times New Roman"/>
          <w:b w:val="false"/>
          <w:i w:val="false"/>
          <w:color w:val="000000"/>
          <w:sz w:val="28"/>
        </w:rPr>
        <w:t>Органы государственной власти. Приказная система: формирование первых приказных учреждений. Боярская дума, ее роль в управлении государством. «Малая дума». Местничество. Местное управление: наместники и волостели, система кормлений. Государство и церковь.</w:t>
      </w:r>
    </w:p>
    <w:p>
      <w:pPr>
        <w:spacing w:before="0" w:after="0" w:line="264"/>
        <w:ind w:firstLine="600"/>
        <w:jc w:val="both"/>
      </w:pPr>
      <w:r>
        <w:rPr>
          <w:rFonts w:ascii="Times New Roman" w:hAnsi="Times New Roman"/>
          <w:b/>
          <w:i w:val="false"/>
          <w:color w:val="000000"/>
          <w:sz w:val="28"/>
        </w:rPr>
        <w:t>Царствование Ивана IV.</w:t>
      </w:r>
      <w:r>
        <w:rPr>
          <w:rFonts w:ascii="Times New Roman" w:hAnsi="Times New Roman"/>
          <w:b w:val="false"/>
          <w:i w:val="false"/>
          <w:color w:val="000000"/>
          <w:sz w:val="28"/>
        </w:rPr>
        <w:t xml:space="preserve"> Регентство Елены Глинской. Сопротивление удельных князей великокняжеской власти. Унификация денежной системы.</w:t>
      </w:r>
    </w:p>
    <w:p>
      <w:pPr>
        <w:spacing w:before="0" w:after="0" w:line="264"/>
        <w:ind w:firstLine="600"/>
        <w:jc w:val="both"/>
      </w:pPr>
      <w:r>
        <w:rPr>
          <w:rFonts w:ascii="Times New Roman" w:hAnsi="Times New Roman"/>
          <w:b w:val="false"/>
          <w:i w:val="false"/>
          <w:color w:val="000000"/>
          <w:sz w:val="28"/>
        </w:rPr>
        <w:t>Период боярского правления. Борьба за власть между боярскими кланами. Губная реформа. Московское восстание 1547 г. Ереси.</w:t>
      </w:r>
    </w:p>
    <w:p>
      <w:pPr>
        <w:spacing w:before="0" w:after="0" w:line="264"/>
        <w:ind w:firstLine="600"/>
        <w:jc w:val="both"/>
      </w:pPr>
      <w:r>
        <w:rPr>
          <w:rFonts w:ascii="Times New Roman" w:hAnsi="Times New Roman"/>
          <w:b w:val="false"/>
          <w:i w:val="false"/>
          <w:color w:val="000000"/>
          <w:sz w:val="28"/>
        </w:rPr>
        <w:t>Принятие Иваном IV царского титула. Реформы середины XVI в. «Избранная рада»: ее состав и значение. Появление Земских соборов: дискуссии о характере народного представительства. Отмена кормлений. Система налогообложения. Судебник 1550 г. Стоглавый собор. Земская реформа – формирование органов местного самоуправления.</w:t>
      </w:r>
    </w:p>
    <w:p>
      <w:pPr>
        <w:spacing w:before="0" w:after="0" w:line="264"/>
        <w:ind w:firstLine="600"/>
        <w:jc w:val="both"/>
      </w:pPr>
      <w:r>
        <w:rPr>
          <w:rFonts w:ascii="Times New Roman" w:hAnsi="Times New Roman"/>
          <w:b w:val="false"/>
          <w:i w:val="false"/>
          <w:color w:val="000000"/>
          <w:sz w:val="28"/>
        </w:rPr>
        <w:t>Внешняя политика России в XVI в. Создание стрелецких полков и «Уложение о службе». Присоединение Казанского и Астраханского ханств. Значение включения Среднего и Нижнего Поволжья в состав Российского государства. Войны с Крымским ханством. Битва при Молодях. Укрепление южных границ. Ливонская война: причины и характер. Ликвидация Ливонского ордена. Причины и результаты поражения России в Ливонской войне. Поход Ермака Тимофеевича на Сибирское ханство. Начало присоединения к России Западной Сибири.</w:t>
      </w:r>
    </w:p>
    <w:p>
      <w:pPr>
        <w:spacing w:before="0" w:after="0" w:line="264"/>
        <w:ind w:firstLine="600"/>
        <w:jc w:val="both"/>
      </w:pPr>
      <w:r>
        <w:rPr>
          <w:rFonts w:ascii="Times New Roman" w:hAnsi="Times New Roman"/>
          <w:b w:val="false"/>
          <w:i w:val="false"/>
          <w:color w:val="000000"/>
          <w:sz w:val="28"/>
        </w:rPr>
        <w:t>Социальная структура российского общества. Дворянство. Служилые люди. Формирование Государева двора и «служилых городов». Торгово-ремесленное население городов. Духовенство. Начало закрепощения крестьян: Указ о «заповедных летах». Формирование вольного казачества.</w:t>
      </w:r>
    </w:p>
    <w:p>
      <w:pPr>
        <w:spacing w:before="0" w:after="0" w:line="264"/>
        <w:ind w:firstLine="600"/>
        <w:jc w:val="both"/>
      </w:pPr>
      <w:r>
        <w:rPr>
          <w:rFonts w:ascii="Times New Roman" w:hAnsi="Times New Roman"/>
          <w:b w:val="false"/>
          <w:i w:val="false"/>
          <w:color w:val="000000"/>
          <w:sz w:val="28"/>
        </w:rPr>
        <w:t>Многонациональный состав населения Русского государства. Финно-угорские народы. Народы Поволжья после присоединения к России. Служилые татары. Сосуществование религий в Российском государстве. Русская православная церковь. Мусульманское духовенство.</w:t>
      </w:r>
    </w:p>
    <w:p>
      <w:pPr>
        <w:spacing w:before="0" w:after="0" w:line="264"/>
        <w:ind w:firstLine="600"/>
        <w:jc w:val="both"/>
      </w:pPr>
      <w:r>
        <w:rPr>
          <w:rFonts w:ascii="Times New Roman" w:hAnsi="Times New Roman"/>
          <w:b w:val="false"/>
          <w:i w:val="false"/>
          <w:color w:val="000000"/>
          <w:sz w:val="28"/>
        </w:rPr>
        <w:t>Опричнина, дискуссия о ее причинах и характере. Опричный террор. Разгром Новгорода и Пскова. Московские казни 1570 г. Результаты и последствия опричнины. Противоречивость личности Ивана Грозного. Результаты и цена преобразований.</w:t>
      </w:r>
    </w:p>
    <w:p>
      <w:pPr>
        <w:spacing w:before="0" w:after="0" w:line="264"/>
        <w:ind w:firstLine="600"/>
        <w:jc w:val="both"/>
      </w:pPr>
      <w:r>
        <w:rPr>
          <w:rFonts w:ascii="Times New Roman" w:hAnsi="Times New Roman"/>
          <w:b/>
          <w:i w:val="false"/>
          <w:color w:val="000000"/>
          <w:sz w:val="28"/>
        </w:rPr>
        <w:t>Россия в конце XVI в.</w:t>
      </w:r>
      <w:r>
        <w:rPr>
          <w:rFonts w:ascii="Times New Roman" w:hAnsi="Times New Roman"/>
          <w:b w:val="false"/>
          <w:i w:val="false"/>
          <w:color w:val="000000"/>
          <w:sz w:val="28"/>
        </w:rPr>
        <w:t xml:space="preserve"> Царь Федор Иванович. Борьба за власть в боярском окружении. Правление Бориса Годунова. Учреждение патриаршества. Тявзинский мирный договор со Швецией: восстановление позиций России в Прибалтике. Противостояние с Крымским ханством. Строительство российских крепостей и засечных черт. Продолжение закрепощения крестьянства: Указ об «урочных летах». Пресечение царской династии Рюриковичей.</w:t>
      </w:r>
    </w:p>
    <w:p>
      <w:pPr>
        <w:spacing w:before="0" w:after="0" w:line="264"/>
        <w:ind w:firstLine="600"/>
        <w:jc w:val="both"/>
      </w:pPr>
      <w:r>
        <w:rPr>
          <w:rFonts w:ascii="Times New Roman" w:hAnsi="Times New Roman"/>
          <w:b/>
          <w:i w:val="false"/>
          <w:color w:val="000000"/>
          <w:sz w:val="28"/>
        </w:rPr>
        <w:t>Смута в России</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Накануне Смуты.</w:t>
      </w:r>
      <w:r>
        <w:rPr>
          <w:rFonts w:ascii="Times New Roman" w:hAnsi="Times New Roman"/>
          <w:b w:val="false"/>
          <w:i w:val="false"/>
          <w:color w:val="000000"/>
          <w:sz w:val="28"/>
        </w:rPr>
        <w:t xml:space="preserve"> Династический кризис. Земский собор 1598 г. и избрание на царство Бориса Годунова. Политика Бориса Годунова в отношении боярства. Голод 1601–1603 гг. и обострение социально-экономического кризиса.</w:t>
      </w:r>
    </w:p>
    <w:p>
      <w:pPr>
        <w:spacing w:before="0" w:after="0" w:line="264"/>
        <w:ind w:firstLine="600"/>
        <w:jc w:val="both"/>
      </w:pPr>
      <w:r>
        <w:rPr>
          <w:rFonts w:ascii="Times New Roman" w:hAnsi="Times New Roman"/>
          <w:b/>
          <w:i w:val="false"/>
          <w:color w:val="000000"/>
          <w:sz w:val="28"/>
        </w:rPr>
        <w:t>Смутное время начала XVII в.</w:t>
      </w:r>
      <w:r>
        <w:rPr>
          <w:rFonts w:ascii="Times New Roman" w:hAnsi="Times New Roman"/>
          <w:b w:val="false"/>
          <w:i w:val="false"/>
          <w:color w:val="000000"/>
          <w:sz w:val="28"/>
        </w:rPr>
        <w:t xml:space="preserve"> Дискуссия о его причинах. Самозванцы и самозванство. Личность Лжедмитрия I и его политика. Восстание 1606 г. и убийство самозванца.</w:t>
      </w:r>
    </w:p>
    <w:p>
      <w:pPr>
        <w:spacing w:before="0" w:after="0" w:line="264"/>
        <w:ind w:firstLine="600"/>
        <w:jc w:val="both"/>
      </w:pPr>
      <w:r>
        <w:rPr>
          <w:rFonts w:ascii="Times New Roman" w:hAnsi="Times New Roman"/>
          <w:b w:val="false"/>
          <w:i w:val="false"/>
          <w:color w:val="000000"/>
          <w:sz w:val="28"/>
        </w:rPr>
        <w:t>Царь Василий Шуйский. Восстание Ивана Болотникова. Перерастание внутреннего кризиса в гражданскую войну. Лжедмитрий II. Вторжение на территорию России польско-литовских отрядов. Тушинский лагерь самозванца под Москвой. Оборона Троице-Сергиева монастыря. Выборгский договор между Россией и Швецией. Поход войска М.В. Скопина-Шуйского и Я.‑П. Делагарди и распад тушинского лагеря. Открытое вступление Речи Посполитой в войну против России. Оборона Смоленска.</w:t>
      </w:r>
    </w:p>
    <w:p>
      <w:pPr>
        <w:spacing w:before="0" w:after="0" w:line="264"/>
        <w:ind w:firstLine="600"/>
        <w:jc w:val="both"/>
      </w:pPr>
      <w:r>
        <w:rPr>
          <w:rFonts w:ascii="Times New Roman" w:hAnsi="Times New Roman"/>
          <w:b w:val="false"/>
          <w:i w:val="false"/>
          <w:color w:val="000000"/>
          <w:sz w:val="28"/>
        </w:rPr>
        <w:t>Свержение Василия Шуйского и переход власти к «семибоярщине». Договор об избрании на престол польского принца Владислава и вступление польско-литовского гарнизона в Москву. Подъем национально-освободительного движения. Патриарх Гермоген. Московское восстание 1611 г. и сожжение города оккупантами. Первое и второе земские ополчения. Захват Новгорода шведскими войсками. «Совет всея земли». Освобождение Москвы в 1612 г.</w:t>
      </w:r>
    </w:p>
    <w:p>
      <w:pPr>
        <w:spacing w:before="0" w:after="0" w:line="264"/>
        <w:ind w:firstLine="600"/>
        <w:jc w:val="both"/>
      </w:pPr>
      <w:r>
        <w:rPr>
          <w:rFonts w:ascii="Times New Roman" w:hAnsi="Times New Roman"/>
          <w:b/>
          <w:i w:val="false"/>
          <w:color w:val="000000"/>
          <w:sz w:val="28"/>
        </w:rPr>
        <w:t>Окончание Смуты.</w:t>
      </w:r>
      <w:r>
        <w:rPr>
          <w:rFonts w:ascii="Times New Roman" w:hAnsi="Times New Roman"/>
          <w:b w:val="false"/>
          <w:i w:val="false"/>
          <w:color w:val="000000"/>
          <w:sz w:val="28"/>
        </w:rPr>
        <w:t xml:space="preserve"> Земский собор 1613 г. и его роль в укреплении государственности. Избрание на царство Михаила Федоровича Романова. Борьба с казачьими выступлениями против центральной власти. Столбовский мир со Швецией: утрата выхода к Балтийскому морю. Продолжение войны с Речью Посполитой. Поход принца Владислава на Москву. Заключение Деулинского перемирия с Речью Посполитой. Итоги и последствия Смутного времени.</w:t>
      </w:r>
    </w:p>
    <w:p>
      <w:pPr>
        <w:spacing w:before="0" w:after="0" w:line="264"/>
        <w:ind w:firstLine="600"/>
        <w:jc w:val="both"/>
      </w:pPr>
      <w:r>
        <w:rPr>
          <w:rFonts w:ascii="Times New Roman" w:hAnsi="Times New Roman"/>
          <w:b/>
          <w:i w:val="false"/>
          <w:color w:val="000000"/>
          <w:sz w:val="28"/>
        </w:rPr>
        <w:t>Россия в XVII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Россия при первых Романовых.</w:t>
      </w:r>
      <w:r>
        <w:rPr>
          <w:rFonts w:ascii="Times New Roman" w:hAnsi="Times New Roman"/>
          <w:b w:val="false"/>
          <w:i w:val="false"/>
          <w:color w:val="000000"/>
          <w:sz w:val="28"/>
        </w:rPr>
        <w:t xml:space="preserve"> Царствование Михаила Федоровича. Восстановление экономического потенциала страны. Продолжение закрепощения крестьян. Земские соборы. Роль патриарха Филарета в управлении государством.</w:t>
      </w:r>
    </w:p>
    <w:p>
      <w:pPr>
        <w:spacing w:before="0" w:after="0" w:line="264"/>
        <w:ind w:firstLine="600"/>
        <w:jc w:val="both"/>
      </w:pPr>
      <w:r>
        <w:rPr>
          <w:rFonts w:ascii="Times New Roman" w:hAnsi="Times New Roman"/>
          <w:b w:val="false"/>
          <w:i w:val="false"/>
          <w:color w:val="000000"/>
          <w:sz w:val="28"/>
        </w:rPr>
        <w:t>Царь Алексей Михайлович. Укрепление самодержавия. Ослабление роли Боярской думы в управлении государством. Развитие приказного строя. Приказ Тайных дел. Усиление воеводской власти в уездах и постепенная ликвидация земского самоуправления. Затухание деятельности Земских соборов. *Правительство Б. И. Морозова и И. Д. Милославского: итоги его деятельности. Патриарх Никон, его конфликт с царской властью. Раскол в Церкви. Протопоп Аввакум, формирование религиозной традиции старообрядчества. Царь Федор Алексеевич. Отмена местничества. Налоговая (податная) реформа.</w:t>
      </w:r>
    </w:p>
    <w:p>
      <w:pPr>
        <w:spacing w:before="0" w:after="0" w:line="264"/>
        <w:ind w:firstLine="600"/>
        <w:jc w:val="both"/>
      </w:pPr>
      <w:r>
        <w:rPr>
          <w:rFonts w:ascii="Times New Roman" w:hAnsi="Times New Roman"/>
          <w:b/>
          <w:i w:val="false"/>
          <w:color w:val="000000"/>
          <w:sz w:val="28"/>
        </w:rPr>
        <w:t>Экономическое развитие России в XVII в.</w:t>
      </w:r>
      <w:r>
        <w:rPr>
          <w:rFonts w:ascii="Times New Roman" w:hAnsi="Times New Roman"/>
          <w:b w:val="false"/>
          <w:i w:val="false"/>
          <w:color w:val="000000"/>
          <w:sz w:val="28"/>
        </w:rPr>
        <w:t xml:space="preserve"> Первые мануфактуры. Ярмарки. Укрепление внутренних торговых связей и развитие хозяйственной специализации регионов Российского государства. Торговый и Новоторговый уставы. Торговля с европейскими странами и Востоком.</w:t>
      </w:r>
    </w:p>
    <w:p>
      <w:pPr>
        <w:spacing w:before="0" w:after="0" w:line="264"/>
        <w:ind w:firstLine="600"/>
        <w:jc w:val="both"/>
      </w:pPr>
      <w:r>
        <w:rPr>
          <w:rFonts w:ascii="Times New Roman" w:hAnsi="Times New Roman"/>
          <w:b/>
          <w:i w:val="false"/>
          <w:color w:val="000000"/>
          <w:sz w:val="28"/>
        </w:rPr>
        <w:t>Социальная структура российского общества.</w:t>
      </w:r>
      <w:r>
        <w:rPr>
          <w:rFonts w:ascii="Times New Roman" w:hAnsi="Times New Roman"/>
          <w:b w:val="false"/>
          <w:i w:val="false"/>
          <w:color w:val="000000"/>
          <w:sz w:val="28"/>
        </w:rPr>
        <w:t xml:space="preserve"> Государев двор, служилый город, духовенство, торговые люди, посадское население, стрельцы, служилые иноземцы, казаки, крестьяне, холопы. Русская деревня в XVII в. Городские восстания середины XVII в. Соляной бунт в Москве. Псковско-Новгородское восстание. Соборное уложение 1649 г. Завершение оформления крепостного права и территория его распространения. Денежная реформа 1654 г. Медный бунт. Побеги крестьян на Дон и в Сибирь. Восстание Степана Разина.</w:t>
      </w:r>
    </w:p>
    <w:p>
      <w:pPr>
        <w:spacing w:before="0" w:after="0" w:line="264"/>
        <w:ind w:firstLine="600"/>
        <w:jc w:val="both"/>
      </w:pPr>
      <w:r>
        <w:rPr>
          <w:rFonts w:ascii="Times New Roman" w:hAnsi="Times New Roman"/>
          <w:b/>
          <w:i w:val="false"/>
          <w:color w:val="000000"/>
          <w:sz w:val="28"/>
        </w:rPr>
        <w:t>Внешняя политика России в XVII в.</w:t>
      </w:r>
      <w:r>
        <w:rPr>
          <w:rFonts w:ascii="Times New Roman" w:hAnsi="Times New Roman"/>
          <w:b w:val="false"/>
          <w:i w:val="false"/>
          <w:color w:val="000000"/>
          <w:sz w:val="28"/>
        </w:rPr>
        <w:t xml:space="preserve"> Возобновление дипломатических контактов со странами Европы и Азии после Смуты. Смоленская война. Поляновский мир. Контакты с православным населением Речи Посполитой: противодействие полонизации, распространению католичества. Контакты с Запорожской Сечью. Восстание Богдана Хмельницкого. Пере- яславская рада. Вхождение земель Войска Запорожского в состав России. Война между Россией и Речью Посполитой 1654–1667 гг. Андрусовское перемирие. Русско-шведская война 1656–1658 гг. и ее результаты. Укрепление южных рубежей. Белгородская засечная черта. Конфликты с Османской империей. «Азовское осадное сидение». «Чигиринская война» и Бахчисарайский мирный договор. Отношения России со странами Западной Европы. Военные столкновения с маньчжурами и империей Цин (Китаем).</w:t>
      </w:r>
    </w:p>
    <w:p>
      <w:pPr>
        <w:spacing w:before="0" w:after="0" w:line="264"/>
        <w:ind w:firstLine="600"/>
        <w:jc w:val="both"/>
      </w:pPr>
      <w:r>
        <w:rPr>
          <w:rFonts w:ascii="Times New Roman" w:hAnsi="Times New Roman"/>
          <w:b/>
          <w:i w:val="false"/>
          <w:color w:val="000000"/>
          <w:sz w:val="28"/>
        </w:rPr>
        <w:t>Освоение новых территорий.</w:t>
      </w:r>
      <w:r>
        <w:rPr>
          <w:rFonts w:ascii="Times New Roman" w:hAnsi="Times New Roman"/>
          <w:b w:val="false"/>
          <w:i w:val="false"/>
          <w:color w:val="000000"/>
          <w:sz w:val="28"/>
        </w:rPr>
        <w:t xml:space="preserve"> Народы России в XVII в. Эпоха Великих географических открытий и русские географические открытия. Плавание Семена Дежнева. Выход к Тихому океану. Походы Ерофея Хабарова и Василия Пояркова и исследование бассейна реки Амур. Освоение Поволжья и Сибири. Калмыцкое ханство. Ясачное налогообложение. Переселение русских на новые земли. Миссионерство и христианизация. Межэтнические отношения. Формирование многонациональной элиты.</w:t>
      </w:r>
    </w:p>
    <w:p>
      <w:pPr>
        <w:spacing w:before="0" w:after="0" w:line="264"/>
        <w:ind w:firstLine="600"/>
        <w:jc w:val="both"/>
      </w:pPr>
      <w:r>
        <w:rPr>
          <w:rFonts w:ascii="Times New Roman" w:hAnsi="Times New Roman"/>
          <w:b/>
          <w:i w:val="false"/>
          <w:color w:val="000000"/>
          <w:sz w:val="28"/>
        </w:rPr>
        <w:t>Культурное пространство XVI–XVII вв.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Изменения в картине мира человека в XVI–XVII вв. и повседневная жизнь. Жилище и предметы быта. Семья и семейные отношения. Религия и суеверия. Проникновение элементов европейской культуры в быт высших слоев населения страны.</w:t>
      </w:r>
    </w:p>
    <w:p>
      <w:pPr>
        <w:spacing w:before="0" w:after="0" w:line="264"/>
        <w:ind w:firstLine="600"/>
        <w:jc w:val="both"/>
      </w:pPr>
      <w:r>
        <w:rPr>
          <w:rFonts w:ascii="Times New Roman" w:hAnsi="Times New Roman"/>
          <w:b w:val="false"/>
          <w:i w:val="false"/>
          <w:color w:val="000000"/>
          <w:sz w:val="28"/>
        </w:rPr>
        <w:t>Архитектура. Дворцово-храмовый ансамбль Соборной площади в Москве. Шатровый стиль в архитектуре. Антонио Солари, Алевиз Фрязин, Петрок Малой. Собор Покрова на Рву. Монастырские ансамбли (Кирилло-Белозерский, Соловецкий, Ново-Иерусалимский). Крепости (Китай-город, Смоленский, Астраханский, Ростовский кремли). Федор Конь. Приказ каменных дел. Деревянное зодчество. Изобразительное искусство. Симон Ушаков. Ярославская школа иконописи. Парсунная живопись.</w:t>
      </w:r>
    </w:p>
    <w:p>
      <w:pPr>
        <w:spacing w:before="0" w:after="0" w:line="264"/>
        <w:ind w:firstLine="600"/>
        <w:jc w:val="both"/>
      </w:pPr>
      <w:r>
        <w:rPr>
          <w:rFonts w:ascii="Times New Roman" w:hAnsi="Times New Roman"/>
          <w:b w:val="false"/>
          <w:i w:val="false"/>
          <w:color w:val="000000"/>
          <w:sz w:val="28"/>
        </w:rPr>
        <w:t>Летописание и начало книгопечатания. Лицевой свод. Домострой. Переписка Ивана Грозного с князем Андреем Курбским. Публицистика Смутного времени. Усиление светского начала в российской культуре. Симеон Полоцкий. Немецкая слобода как проводник европейского культурного влияния. Посадская сатира XVII в.</w:t>
      </w:r>
    </w:p>
    <w:p>
      <w:pPr>
        <w:spacing w:before="0" w:after="0" w:line="264"/>
        <w:ind w:firstLine="600"/>
        <w:jc w:val="both"/>
      </w:pPr>
      <w:r>
        <w:rPr>
          <w:rFonts w:ascii="Times New Roman" w:hAnsi="Times New Roman"/>
          <w:b w:val="false"/>
          <w:i w:val="false"/>
          <w:color w:val="000000"/>
          <w:sz w:val="28"/>
        </w:rPr>
        <w:t>Развитие образования и научных знаний. Школы при Аптекарском и Посольском приказах. «Синопсис» Иннокентия Гизеля – первое учебное пособие по истории.</w:t>
      </w:r>
    </w:p>
    <w:p>
      <w:pPr>
        <w:spacing w:before="0" w:after="0" w:line="264"/>
        <w:ind w:firstLine="600"/>
        <w:jc w:val="both"/>
      </w:pPr>
      <w:r>
        <w:rPr>
          <w:rFonts w:ascii="Times New Roman" w:hAnsi="Times New Roman"/>
          <w:b w:val="false"/>
          <w:i w:val="false"/>
          <w:color w:val="000000"/>
          <w:sz w:val="28"/>
        </w:rPr>
        <w:t>Наш край в XVI–XVII вв.</w:t>
      </w:r>
    </w:p>
    <w:p>
      <w:pPr>
        <w:spacing w:before="0" w:after="0" w:line="264"/>
        <w:ind w:firstLine="600"/>
        <w:jc w:val="both"/>
      </w:pPr>
      <w:r>
        <w:rPr>
          <w:rFonts w:ascii="Times New Roman" w:hAnsi="Times New Roman"/>
          <w:b/>
          <w:i w:val="false"/>
          <w:color w:val="000000"/>
          <w:sz w:val="28"/>
        </w:rPr>
        <w:t>Обобщение</w:t>
      </w:r>
    </w:p>
    <w:p>
      <w:pPr>
        <w:spacing w:before="0" w:after="0" w:line="264"/>
        <w:ind w:left="120"/>
        <w:jc w:val="both"/>
      </w:pPr>
    </w:p>
    <w:p>
      <w:pPr>
        <w:spacing w:before="0" w:after="0" w:line="264"/>
        <w:ind w:left="120"/>
        <w:jc w:val="both"/>
      </w:pPr>
      <w:r>
        <w:rPr>
          <w:rFonts w:ascii="Times New Roman" w:hAnsi="Times New Roman"/>
          <w:b/>
          <w:i w:val="false"/>
          <w:color w:val="000000"/>
          <w:sz w:val="28"/>
        </w:rPr>
        <w:t>8 КЛАСС</w:t>
      </w:r>
    </w:p>
    <w:p>
      <w:pPr>
        <w:spacing w:before="0" w:after="0" w:line="264"/>
        <w:ind w:left="120"/>
        <w:jc w:val="both"/>
      </w:pPr>
    </w:p>
    <w:p>
      <w:pPr>
        <w:spacing w:before="0" w:after="0" w:line="264"/>
        <w:ind w:left="120"/>
        <w:jc w:val="both"/>
      </w:pPr>
      <w:r>
        <w:rPr>
          <w:rFonts w:ascii="Times New Roman" w:hAnsi="Times New Roman"/>
          <w:b/>
          <w:i w:val="false"/>
          <w:color w:val="000000"/>
          <w:sz w:val="28"/>
        </w:rPr>
        <w:t>ВСЕОБЩАЯ ИСТОРИЯ. ИСТОРИЯ НОВОГО ВРЕМЕНИ. XVIII в.</w:t>
      </w:r>
    </w:p>
    <w:p>
      <w:pPr>
        <w:spacing w:before="0" w:after="0" w:line="264"/>
        <w:ind w:firstLine="600"/>
        <w:jc w:val="both"/>
      </w:pPr>
      <w:r>
        <w:rPr>
          <w:rFonts w:ascii="Times New Roman" w:hAnsi="Times New Roman"/>
          <w:b/>
          <w:i w:val="false"/>
          <w:color w:val="000000"/>
          <w:sz w:val="28"/>
        </w:rPr>
        <w:t>Введение</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Век Просвещения</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Истоки европейского Просвещения. Достижения естественных наук и распространение идей рационализма. Английское Просвещение; Дж. Локк и Т. Гоббс. Секуляризация (обмирщение) сознания. Культ Разума. Франция – центр Просвещения. Философские и политические идеи Ф. М. Вольтера, Ш. Л. Монтескье, Ж. Ж. Руссо. «Энциклопедия» (Д. Дидро, Ж. Д’Аламбер). Германское Просвещение. Распространение идей Просвещения в Америке. Влияние просветителей на изменение представлений об отношениях власти и общества. «Союз королей и философов».</w:t>
      </w:r>
    </w:p>
    <w:p>
      <w:pPr>
        <w:spacing w:before="0" w:after="0" w:line="264"/>
        <w:ind w:firstLine="600"/>
        <w:jc w:val="both"/>
      </w:pPr>
      <w:r>
        <w:rPr>
          <w:rFonts w:ascii="Times New Roman" w:hAnsi="Times New Roman"/>
          <w:b/>
          <w:i w:val="false"/>
          <w:color w:val="000000"/>
          <w:sz w:val="28"/>
        </w:rPr>
        <w:t>Государства Европы в XVIII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Монархии в Европе XVIII в.:</w:t>
      </w:r>
      <w:r>
        <w:rPr>
          <w:rFonts w:ascii="Times New Roman" w:hAnsi="Times New Roman"/>
          <w:b w:val="false"/>
          <w:i w:val="false"/>
          <w:color w:val="000000"/>
          <w:sz w:val="28"/>
        </w:rPr>
        <w:t xml:space="preserve"> абсолютные и парламентские монархии. Просвещенный абсолютизм: правители, идеи, практика. Политика в отношении сословий: старые порядки и новые веяния. Государство и Церковь. Секуляризация церковных земель. Экономическая политика власти. Меркантилизм.</w:t>
      </w:r>
    </w:p>
    <w:p>
      <w:pPr>
        <w:spacing w:before="0" w:after="0" w:line="264"/>
        <w:ind w:firstLine="600"/>
        <w:jc w:val="both"/>
      </w:pPr>
      <w:r>
        <w:rPr>
          <w:rFonts w:ascii="Times New Roman" w:hAnsi="Times New Roman"/>
          <w:b/>
          <w:i w:val="false"/>
          <w:color w:val="000000"/>
          <w:sz w:val="28"/>
        </w:rPr>
        <w:t>Великобритания в XVIII в.</w:t>
      </w:r>
      <w:r>
        <w:rPr>
          <w:rFonts w:ascii="Times New Roman" w:hAnsi="Times New Roman"/>
          <w:b w:val="false"/>
          <w:i w:val="false"/>
          <w:color w:val="000000"/>
          <w:sz w:val="28"/>
        </w:rPr>
        <w:t xml:space="preserve"> Королевская власть и парламент. Тори и виги. Предпосылки промышленного переворота в Англии. Технические изобретения и создание первых машин. Появление фабрик, замена ручного труда машинным. Социальные и экономические последствия промышленного переворота. Условия труда и быта фабричных рабочих. Движения протеста. Луддизм.</w:t>
      </w:r>
    </w:p>
    <w:p>
      <w:pPr>
        <w:spacing w:before="0" w:after="0" w:line="264"/>
        <w:ind w:firstLine="600"/>
        <w:jc w:val="both"/>
      </w:pPr>
      <w:r>
        <w:rPr>
          <w:rFonts w:ascii="Times New Roman" w:hAnsi="Times New Roman"/>
          <w:b/>
          <w:i w:val="false"/>
          <w:color w:val="000000"/>
          <w:sz w:val="28"/>
        </w:rPr>
        <w:t>Франция.</w:t>
      </w:r>
      <w:r>
        <w:rPr>
          <w:rFonts w:ascii="Times New Roman" w:hAnsi="Times New Roman"/>
          <w:b w:val="false"/>
          <w:i w:val="false"/>
          <w:color w:val="000000"/>
          <w:sz w:val="28"/>
        </w:rPr>
        <w:t xml:space="preserve"> Абсолютная монархия: политика сохранения старого порядка. Попытки проведения реформ. Королевская власть и сословия.</w:t>
      </w:r>
    </w:p>
    <w:p>
      <w:pPr>
        <w:spacing w:before="0" w:after="0" w:line="264"/>
        <w:ind w:firstLine="600"/>
        <w:jc w:val="both"/>
      </w:pPr>
      <w:r>
        <w:rPr>
          <w:rFonts w:ascii="Times New Roman" w:hAnsi="Times New Roman"/>
          <w:b/>
          <w:i w:val="false"/>
          <w:color w:val="000000"/>
          <w:sz w:val="28"/>
        </w:rPr>
        <w:t>Германские государства, монархия Габсбургов, итальянские земли в XVIII в.</w:t>
      </w:r>
      <w:r>
        <w:rPr>
          <w:rFonts w:ascii="Times New Roman" w:hAnsi="Times New Roman"/>
          <w:b w:val="false"/>
          <w:i w:val="false"/>
          <w:color w:val="000000"/>
          <w:sz w:val="28"/>
        </w:rPr>
        <w:t xml:space="preserve"> Раздробленность Германии. Возвышение Пруссии. Фридрих II Великий. Габсбургская монархия в XVIII в. Правление Марии Терезии и Иосифа II. Реформы просвещенного абсолютизма. Итальянские государства: политическая раздробленность. Усиление власти Габсбургов над частью итальянских земель.</w:t>
      </w:r>
    </w:p>
    <w:p>
      <w:pPr>
        <w:spacing w:before="0" w:after="0" w:line="264"/>
        <w:ind w:firstLine="600"/>
        <w:jc w:val="both"/>
      </w:pPr>
      <w:r>
        <w:rPr>
          <w:rFonts w:ascii="Times New Roman" w:hAnsi="Times New Roman"/>
          <w:b/>
          <w:i w:val="false"/>
          <w:color w:val="000000"/>
          <w:sz w:val="28"/>
        </w:rPr>
        <w:t>Государства Пиренейского полуострова.</w:t>
      </w:r>
      <w:r>
        <w:rPr>
          <w:rFonts w:ascii="Times New Roman" w:hAnsi="Times New Roman"/>
          <w:b w:val="false"/>
          <w:i w:val="false"/>
          <w:color w:val="000000"/>
          <w:sz w:val="28"/>
        </w:rPr>
        <w:t xml:space="preserve"> Испания: проблемы внутреннего развития, ослабление международных позиций. Реформы в правление Карла III. Попытки проведения реформ в Португалии. Управление колониальными владениями Испании и Португалии в Южной Америке. Недовольство населения колоний политикой метрополий.</w:t>
      </w:r>
    </w:p>
    <w:p>
      <w:pPr>
        <w:spacing w:before="0" w:after="0" w:line="264"/>
        <w:ind w:firstLine="600"/>
        <w:jc w:val="both"/>
      </w:pPr>
      <w:r>
        <w:rPr>
          <w:rFonts w:ascii="Times New Roman" w:hAnsi="Times New Roman"/>
          <w:b/>
          <w:i w:val="false"/>
          <w:color w:val="000000"/>
          <w:sz w:val="28"/>
        </w:rPr>
        <w:t>Британские колонии в Северной Америке: борьба за независимость</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Создание английских колоний на американской земле. Состав европейских переселенцев. Складывание местного самоуправления. Колонисты и индейцы. Южные и северные колонии: особенности экономического развития и социальных отношений. Противоречия между метрополией и колониями. «Бостонское чаепитие». Первый Континентальный конгресс (1774) и начало Войны за независимость. Первые сражения войны. Создание регулярной армии под командованием Дж. Вашингтона. Принятие Декларации независимости (1776). Перелом в войне и ее завершение. Поддержка колонистов со стороны России. Итоги Войны за независимость. Конституция (1787). «Отцы-основатели». Билль о правах (1791). Значение завоевания североамериканскими штатами независимости.</w:t>
      </w:r>
    </w:p>
    <w:p>
      <w:pPr>
        <w:spacing w:before="0" w:after="0" w:line="264"/>
        <w:ind w:firstLine="600"/>
        <w:jc w:val="both"/>
      </w:pPr>
      <w:r>
        <w:rPr>
          <w:rFonts w:ascii="Times New Roman" w:hAnsi="Times New Roman"/>
          <w:b/>
          <w:i w:val="false"/>
          <w:color w:val="000000"/>
          <w:sz w:val="28"/>
        </w:rPr>
        <w:t>Французская революция конца XVIII в.</w:t>
      </w:r>
    </w:p>
    <w:p>
      <w:pPr>
        <w:spacing w:before="0" w:after="0" w:line="264"/>
        <w:ind w:firstLine="600"/>
        <w:jc w:val="both"/>
      </w:pPr>
      <w:r>
        <w:rPr>
          <w:rFonts w:ascii="Times New Roman" w:hAnsi="Times New Roman"/>
          <w:b w:val="false"/>
          <w:i w:val="false"/>
          <w:color w:val="000000"/>
          <w:sz w:val="28"/>
        </w:rPr>
        <w:t>Причины революции. Хронологические рамки и основные этапы революции. Начало революции. Декларация прав человека и гражданина. Политические течения и деятели революции (Ж. Ж. Дантон, Ж.-П. Марат). Упразднение монархии и провозглашение республики. Вареннский кризис. Начало войн против европейских монархов. Казнь короля. Вандея. Политическая борьба в годы республики. Конвент и «революционный порядок управления». Комитет общественного спасения. М. Робеспьер. Террор. Отказ от основ «старого мира»: культ разума, борьба против церкви, новый календарь. Термидорианский переворот (27 июля 1794 г.). Учреждение Директории. Наполеон Бонапарт. Государственный переворот 18–19 брюмера (ноябрь 1799 г.). Установление режима консульства. Итоги и значение революции.</w:t>
      </w:r>
    </w:p>
    <w:p>
      <w:pPr>
        <w:spacing w:before="0" w:after="0" w:line="264"/>
        <w:ind w:firstLine="600"/>
        <w:jc w:val="both"/>
      </w:pPr>
      <w:r>
        <w:rPr>
          <w:rFonts w:ascii="Times New Roman" w:hAnsi="Times New Roman"/>
          <w:b/>
          <w:i w:val="false"/>
          <w:color w:val="000000"/>
          <w:sz w:val="28"/>
        </w:rPr>
        <w:t xml:space="preserve">Европейская культура в XVIII в. </w:t>
      </w:r>
    </w:p>
    <w:p>
      <w:pPr>
        <w:spacing w:before="0" w:after="0" w:line="264"/>
        <w:ind w:firstLine="600"/>
        <w:jc w:val="both"/>
      </w:pPr>
      <w:r>
        <w:rPr>
          <w:rFonts w:ascii="Times New Roman" w:hAnsi="Times New Roman"/>
          <w:b w:val="false"/>
          <w:i w:val="false"/>
          <w:color w:val="000000"/>
          <w:sz w:val="28"/>
        </w:rPr>
        <w:t>Развитие науки. Новая картина мира в трудах математиков, физиков, астрономов. Достижения в естественных науках и медицине. Продолжение географических открытий. Распространение образования. Литература XVIII в.: жанры, писатели, великие романы. Художественные стили: классицизм, барокко, рококо. Музыка духовная и светская. Театр: жанры, популярные авторы, произведения. Сословный характер культуры. Повседневная жизнь обитателей городов и деревень.</w:t>
      </w:r>
    </w:p>
    <w:p>
      <w:pPr>
        <w:spacing w:before="0" w:after="0" w:line="264"/>
        <w:ind w:firstLine="600"/>
        <w:jc w:val="both"/>
      </w:pPr>
      <w:r>
        <w:rPr>
          <w:rFonts w:ascii="Times New Roman" w:hAnsi="Times New Roman"/>
          <w:b/>
          <w:i w:val="false"/>
          <w:color w:val="000000"/>
          <w:sz w:val="28"/>
        </w:rPr>
        <w:t xml:space="preserve">Международные отношения в XVIII в. </w:t>
      </w:r>
    </w:p>
    <w:p>
      <w:pPr>
        <w:spacing w:before="0" w:after="0" w:line="264"/>
        <w:ind w:firstLine="600"/>
        <w:jc w:val="both"/>
      </w:pPr>
      <w:r>
        <w:rPr>
          <w:rFonts w:ascii="Times New Roman" w:hAnsi="Times New Roman"/>
          <w:b w:val="false"/>
          <w:i w:val="false"/>
          <w:color w:val="000000"/>
          <w:sz w:val="28"/>
        </w:rPr>
        <w:t>Проблемы европейского баланса сил и дипломатия. Участие России в международных отношениях в XVIII в. Северная война (1700–1721). Династические войны «за наследство». Семилетняя война (1756–1763). Разделы Речи Посполитой. Войны антифранцузских коалиций против революционной Франции. Колониальные захваты европейских держав.</w:t>
      </w:r>
    </w:p>
    <w:p>
      <w:pPr>
        <w:spacing w:before="0" w:after="0" w:line="264"/>
        <w:ind w:firstLine="600"/>
        <w:jc w:val="both"/>
      </w:pPr>
      <w:r>
        <w:rPr>
          <w:rFonts w:ascii="Times New Roman" w:hAnsi="Times New Roman"/>
          <w:b/>
          <w:i w:val="false"/>
          <w:color w:val="000000"/>
          <w:sz w:val="28"/>
        </w:rPr>
        <w:t>Страны Востока в XVIII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Османская империя: от могущества к упадку. Положение населения. Попытки проведения реформ; Селим III. Индия. Ослабление империи Великих Моголов. Борьба европейцев за владения в Индии. Утверждение британского владычества. Китай. Империя Цин в XVIII в.: власть маньчжурских императоров, система управления страной. Внешняя политика империи Цин; отношения с Россией. «Закрытие» Китая для иноземцев. Япония в XVIII в. Сегуны и дайме. Положение сословий. Культура стран Востока в XVIII в.</w:t>
      </w:r>
    </w:p>
    <w:p>
      <w:pPr>
        <w:spacing w:before="0" w:after="0" w:line="264"/>
        <w:ind w:firstLine="600"/>
        <w:jc w:val="both"/>
      </w:pPr>
      <w:r>
        <w:rPr>
          <w:rFonts w:ascii="Times New Roman" w:hAnsi="Times New Roman"/>
          <w:b/>
          <w:i w:val="false"/>
          <w:color w:val="000000"/>
          <w:sz w:val="28"/>
        </w:rPr>
        <w:t>Обобщение</w:t>
      </w:r>
    </w:p>
    <w:p>
      <w:pPr>
        <w:spacing w:before="0" w:after="0" w:line="264"/>
        <w:ind w:firstLine="600"/>
        <w:jc w:val="both"/>
      </w:pPr>
      <w:r>
        <w:rPr>
          <w:rFonts w:ascii="Times New Roman" w:hAnsi="Times New Roman"/>
          <w:b w:val="false"/>
          <w:i w:val="false"/>
          <w:color w:val="000000"/>
          <w:sz w:val="28"/>
        </w:rPr>
        <w:t>Историческое и культурное наследие XVIII в.</w:t>
      </w:r>
    </w:p>
    <w:p>
      <w:pPr>
        <w:spacing w:before="0" w:after="0" w:line="264"/>
        <w:ind w:left="120"/>
        <w:jc w:val="both"/>
      </w:pPr>
    </w:p>
    <w:p>
      <w:pPr>
        <w:spacing w:before="0" w:after="0" w:line="264"/>
        <w:ind w:left="120"/>
        <w:jc w:val="both"/>
      </w:pPr>
      <w:r>
        <w:rPr>
          <w:rFonts w:ascii="Times New Roman" w:hAnsi="Times New Roman"/>
          <w:b/>
          <w:i w:val="false"/>
          <w:color w:val="000000"/>
          <w:sz w:val="28"/>
        </w:rPr>
        <w:t>ИСТОРИЯ РОССИИ. РОССИЯ В КОНЦЕ XVII – XVIII в.: ОТ ЦАРСТВА К ИМПЕРИИ</w:t>
      </w:r>
    </w:p>
    <w:p>
      <w:pPr>
        <w:spacing w:before="0" w:after="0" w:line="264"/>
        <w:ind w:firstLine="600"/>
        <w:jc w:val="both"/>
      </w:pPr>
      <w:r>
        <w:rPr>
          <w:rFonts w:ascii="Times New Roman" w:hAnsi="Times New Roman"/>
          <w:b/>
          <w:i w:val="false"/>
          <w:color w:val="000000"/>
          <w:sz w:val="28"/>
        </w:rPr>
        <w:t>Введение</w:t>
      </w:r>
    </w:p>
    <w:p>
      <w:pPr>
        <w:spacing w:before="0" w:after="0" w:line="264"/>
        <w:ind w:firstLine="600"/>
        <w:jc w:val="both"/>
      </w:pPr>
      <w:r>
        <w:rPr>
          <w:rFonts w:ascii="Times New Roman" w:hAnsi="Times New Roman"/>
          <w:b/>
          <w:i w:val="false"/>
          <w:color w:val="000000"/>
          <w:sz w:val="28"/>
        </w:rPr>
        <w:t>Россия в эпоху преобразований Петра I</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Причины и предпосылки преобразований.</w:t>
      </w:r>
      <w:r>
        <w:rPr>
          <w:rFonts w:ascii="Times New Roman" w:hAnsi="Times New Roman"/>
          <w:b w:val="false"/>
          <w:i w:val="false"/>
          <w:color w:val="000000"/>
          <w:sz w:val="28"/>
        </w:rPr>
        <w:t xml:space="preserve"> Россия и Европа в конце XVII в. Модернизация как жизненно важная национальная задача. Начало царствования Петра I, борьба за власть. Правление царевны Софьи. Стрелецкие бунты. Хованщина. Первые шаги на пути преобразований. Азовские походы. Великое посольство и его значение. Сподвижники Петра I.</w:t>
      </w:r>
    </w:p>
    <w:p>
      <w:pPr>
        <w:spacing w:before="0" w:after="0" w:line="264"/>
        <w:ind w:firstLine="600"/>
        <w:jc w:val="both"/>
      </w:pPr>
      <w:r>
        <w:rPr>
          <w:rFonts w:ascii="Times New Roman" w:hAnsi="Times New Roman"/>
          <w:b/>
          <w:i w:val="false"/>
          <w:color w:val="000000"/>
          <w:sz w:val="28"/>
        </w:rPr>
        <w:t>Экономическая политика.</w:t>
      </w:r>
      <w:r>
        <w:rPr>
          <w:rFonts w:ascii="Times New Roman" w:hAnsi="Times New Roman"/>
          <w:b w:val="false"/>
          <w:i w:val="false"/>
          <w:color w:val="000000"/>
          <w:sz w:val="28"/>
        </w:rPr>
        <w:t xml:space="preserve"> Строительство заводов и мануфактур. Создание базы металлургической индустрии на Урале. Оружейные заводы и корабельные верфи. Роль государства в создании промышленности. Преобладание крепостного и подневольного труда. Принципы меркантилизма и протекционизма. Таможенный тариф 1724 г. Введение подушной подати.</w:t>
      </w:r>
    </w:p>
    <w:p>
      <w:pPr>
        <w:spacing w:before="0" w:after="0" w:line="264"/>
        <w:ind w:firstLine="600"/>
        <w:jc w:val="both"/>
      </w:pPr>
      <w:r>
        <w:rPr>
          <w:rFonts w:ascii="Times New Roman" w:hAnsi="Times New Roman"/>
          <w:b/>
          <w:i w:val="false"/>
          <w:color w:val="000000"/>
          <w:sz w:val="28"/>
        </w:rPr>
        <w:t>Социальная политика.</w:t>
      </w:r>
      <w:r>
        <w:rPr>
          <w:rFonts w:ascii="Times New Roman" w:hAnsi="Times New Roman"/>
          <w:b w:val="false"/>
          <w:i w:val="false"/>
          <w:color w:val="000000"/>
          <w:sz w:val="28"/>
        </w:rPr>
        <w:t xml:space="preserve"> Консолидация дворянского сословия, повышение его роли в управлении страной. Указ о единонаследии и Табель о рангах. Противоречия в политике по отношению к купечеству и городским сословиям: расширение их прав в местном управлении и усиление налогового гнета. Положение крестьян. Переписи населения (ревизии).</w:t>
      </w:r>
    </w:p>
    <w:p>
      <w:pPr>
        <w:spacing w:before="0" w:after="0" w:line="264"/>
        <w:ind w:firstLine="600"/>
        <w:jc w:val="both"/>
      </w:pPr>
      <w:r>
        <w:rPr>
          <w:rFonts w:ascii="Times New Roman" w:hAnsi="Times New Roman"/>
          <w:b/>
          <w:i w:val="false"/>
          <w:color w:val="000000"/>
          <w:sz w:val="28"/>
        </w:rPr>
        <w:t>Реформы управления.</w:t>
      </w:r>
      <w:r>
        <w:rPr>
          <w:rFonts w:ascii="Times New Roman" w:hAnsi="Times New Roman"/>
          <w:b w:val="false"/>
          <w:i w:val="false"/>
          <w:color w:val="000000"/>
          <w:sz w:val="28"/>
        </w:rPr>
        <w:t xml:space="preserve"> Реформы местного управления (бурмистры и Ратуша), городская и областная (губернская) реформы. Сенат, коллегии, органы надзора и суда. Усиление централизации и бюрократизации управления. Генеральный регламент. Санкт-Петербург – новая столица.</w:t>
      </w:r>
    </w:p>
    <w:p>
      <w:pPr>
        <w:spacing w:before="0" w:after="0" w:line="264"/>
        <w:ind w:firstLine="600"/>
        <w:jc w:val="both"/>
      </w:pPr>
      <w:r>
        <w:rPr>
          <w:rFonts w:ascii="Times New Roman" w:hAnsi="Times New Roman"/>
          <w:b w:val="false"/>
          <w:i w:val="false"/>
          <w:color w:val="000000"/>
          <w:sz w:val="28"/>
        </w:rPr>
        <w:t>Первые гвардейские полки. Создание регулярной армии, военного флота. Рекрутские наборы.</w:t>
      </w:r>
    </w:p>
    <w:p>
      <w:pPr>
        <w:spacing w:before="0" w:after="0" w:line="264"/>
        <w:ind w:firstLine="600"/>
        <w:jc w:val="both"/>
      </w:pPr>
      <w:r>
        <w:rPr>
          <w:rFonts w:ascii="Times New Roman" w:hAnsi="Times New Roman"/>
          <w:b/>
          <w:i w:val="false"/>
          <w:color w:val="000000"/>
          <w:sz w:val="28"/>
        </w:rPr>
        <w:t>Церковная реформа.</w:t>
      </w:r>
      <w:r>
        <w:rPr>
          <w:rFonts w:ascii="Times New Roman" w:hAnsi="Times New Roman"/>
          <w:b w:val="false"/>
          <w:i w:val="false"/>
          <w:color w:val="000000"/>
          <w:sz w:val="28"/>
        </w:rPr>
        <w:t xml:space="preserve"> Упразднение патриаршества, учреждение Синода. Положение инославных конфессий.</w:t>
      </w:r>
    </w:p>
    <w:p>
      <w:pPr>
        <w:spacing w:before="0" w:after="0" w:line="264"/>
        <w:ind w:firstLine="600"/>
        <w:jc w:val="both"/>
      </w:pPr>
      <w:r>
        <w:rPr>
          <w:rFonts w:ascii="Times New Roman" w:hAnsi="Times New Roman"/>
          <w:b/>
          <w:i w:val="false"/>
          <w:color w:val="000000"/>
          <w:sz w:val="28"/>
        </w:rPr>
        <w:t xml:space="preserve">Оппозиция реформам Петра I. </w:t>
      </w:r>
      <w:r>
        <w:rPr>
          <w:rFonts w:ascii="Times New Roman" w:hAnsi="Times New Roman"/>
          <w:b w:val="false"/>
          <w:i w:val="false"/>
          <w:color w:val="000000"/>
          <w:sz w:val="28"/>
        </w:rPr>
        <w:t>Социальные движения в первой четверти XVIII в. Восстания в Астрахани, Башкирии, на Дону. Дело царевича Алексея.</w:t>
      </w:r>
    </w:p>
    <w:p>
      <w:pPr>
        <w:spacing w:before="0" w:after="0" w:line="264"/>
        <w:ind w:firstLine="600"/>
        <w:jc w:val="both"/>
      </w:pPr>
      <w:r>
        <w:rPr>
          <w:rFonts w:ascii="Times New Roman" w:hAnsi="Times New Roman"/>
          <w:b/>
          <w:i w:val="false"/>
          <w:color w:val="000000"/>
          <w:sz w:val="28"/>
        </w:rPr>
        <w:t>Внешняя политика.</w:t>
      </w:r>
      <w:r>
        <w:rPr>
          <w:rFonts w:ascii="Times New Roman" w:hAnsi="Times New Roman"/>
          <w:b w:val="false"/>
          <w:i w:val="false"/>
          <w:color w:val="000000"/>
          <w:sz w:val="28"/>
        </w:rPr>
        <w:t xml:space="preserve"> Северная война. Причины и цели войны. Неудачи в начале войны и их преодоление. Битва при д. Лесной и победа под Полтавой. Прутский поход. Борьба за гегемонию на Балтике. Сражения у м. Гангут и о. Гренгам. Ништадтский мир и его последствия. Закрепление России на берегах Балтики. Провозглашение России империей. Каспийский поход Петра I.</w:t>
      </w:r>
    </w:p>
    <w:p>
      <w:pPr>
        <w:spacing w:before="0" w:after="0" w:line="264"/>
        <w:ind w:firstLine="600"/>
        <w:jc w:val="both"/>
      </w:pPr>
      <w:r>
        <w:rPr>
          <w:rFonts w:ascii="Times New Roman" w:hAnsi="Times New Roman"/>
          <w:b/>
          <w:i w:val="false"/>
          <w:color w:val="000000"/>
          <w:sz w:val="28"/>
        </w:rPr>
        <w:t>Преобразования Петра I в области культуры.</w:t>
      </w:r>
      <w:r>
        <w:rPr>
          <w:rFonts w:ascii="Times New Roman" w:hAnsi="Times New Roman"/>
          <w:b w:val="false"/>
          <w:i w:val="false"/>
          <w:color w:val="000000"/>
          <w:sz w:val="28"/>
        </w:rPr>
        <w:t xml:space="preserve"> Доминирование светского начала в культурной политике. Влияние культуры стран зарубежной Европы. Привлечение иностранных специалистов. Введение нового летоисчисления, гражданского шрифта и гражданской печати. Первая газета «Ведомости». Создание сети школ и специальных учебных заведений. Развитие науки. Открытие Академии наук в Петербурге. Кунсткамера. Светская живопись, портрет петровской эпохи. Скульптура и архитектура. Памятники раннего барокко.</w:t>
      </w:r>
    </w:p>
    <w:p>
      <w:pPr>
        <w:spacing w:before="0" w:after="0" w:line="264"/>
        <w:ind w:firstLine="600"/>
        <w:jc w:val="both"/>
      </w:pPr>
      <w:r>
        <w:rPr>
          <w:rFonts w:ascii="Times New Roman" w:hAnsi="Times New Roman"/>
          <w:b w:val="false"/>
          <w:i w:val="false"/>
          <w:color w:val="000000"/>
          <w:sz w:val="28"/>
        </w:rPr>
        <w:t>Повседневная жизнь и быт правящей элиты и основной массы населения. Перемены в образе жизни российского дворянства. «Юности честное зерцало». Новые формы общения в дворянской среде. Ассамблеи, балы, светские государственные праздники. Европейский стиль в одежде, развлечениях, питании. Изменения в положении женщин.</w:t>
      </w:r>
    </w:p>
    <w:p>
      <w:pPr>
        <w:spacing w:before="0" w:after="0" w:line="264"/>
        <w:ind w:firstLine="600"/>
        <w:jc w:val="both"/>
      </w:pPr>
      <w:r>
        <w:rPr>
          <w:rFonts w:ascii="Times New Roman" w:hAnsi="Times New Roman"/>
          <w:b w:val="false"/>
          <w:i w:val="false"/>
          <w:color w:val="000000"/>
          <w:sz w:val="28"/>
        </w:rPr>
        <w:t>Итоги, последствия и значение петровских преобразований. Образ Петра I в русской культуре.</w:t>
      </w:r>
    </w:p>
    <w:p>
      <w:pPr>
        <w:spacing w:before="0" w:after="0" w:line="264"/>
        <w:ind w:firstLine="600"/>
        <w:jc w:val="both"/>
      </w:pPr>
      <w:r>
        <w:rPr>
          <w:rFonts w:ascii="Times New Roman" w:hAnsi="Times New Roman"/>
          <w:b/>
          <w:i w:val="false"/>
          <w:color w:val="000000"/>
          <w:sz w:val="28"/>
        </w:rPr>
        <w:t>Россия после Петра I. Дворцовые перевороты</w:t>
      </w:r>
    </w:p>
    <w:p>
      <w:pPr>
        <w:spacing w:before="0" w:after="0" w:line="264"/>
        <w:ind w:firstLine="600"/>
        <w:jc w:val="both"/>
      </w:pPr>
      <w:r>
        <w:rPr>
          <w:rFonts w:ascii="Times New Roman" w:hAnsi="Times New Roman"/>
          <w:b w:val="false"/>
          <w:i w:val="false"/>
          <w:color w:val="000000"/>
          <w:sz w:val="28"/>
        </w:rPr>
        <w:t>Причины нестабильности политического строя. Дворцовые перевороты. Фаворитизм. Создание Верховного тайного совета. Крушение политической карьеры А. Д. Меншикова. Кондиции «верховников» и приход к власти Анны Иоанновны. Кабинет министров. Роль Э. Бирона, А. И. Остермана, А. П. Волын- ского, Б. Х. Миниха в управлении и политической жизни страны.</w:t>
      </w:r>
    </w:p>
    <w:p>
      <w:pPr>
        <w:spacing w:before="0" w:after="0" w:line="264"/>
        <w:ind w:firstLine="600"/>
        <w:jc w:val="both"/>
      </w:pPr>
      <w:r>
        <w:rPr>
          <w:rFonts w:ascii="Times New Roman" w:hAnsi="Times New Roman"/>
          <w:b w:val="false"/>
          <w:i w:val="false"/>
          <w:color w:val="000000"/>
          <w:sz w:val="28"/>
        </w:rPr>
        <w:t>Укрепление границ империи на восточной и юго-восточной окраинах. Переход Младшего жуза под суверенитет Российской империи. Война с Османской империей.</w:t>
      </w:r>
    </w:p>
    <w:p>
      <w:pPr>
        <w:spacing w:before="0" w:after="0" w:line="264"/>
        <w:ind w:firstLine="600"/>
        <w:jc w:val="both"/>
      </w:pPr>
      <w:r>
        <w:rPr>
          <w:rFonts w:ascii="Times New Roman" w:hAnsi="Times New Roman"/>
          <w:b/>
          <w:i w:val="false"/>
          <w:color w:val="000000"/>
          <w:sz w:val="28"/>
        </w:rPr>
        <w:t>Россия при Елизавете Петровне.</w:t>
      </w:r>
      <w:r>
        <w:rPr>
          <w:rFonts w:ascii="Times New Roman" w:hAnsi="Times New Roman"/>
          <w:b w:val="false"/>
          <w:i w:val="false"/>
          <w:color w:val="000000"/>
          <w:sz w:val="28"/>
        </w:rPr>
        <w:t xml:space="preserve"> Экономическая и финансовая политика. Деятельность П. И. Шувалова. Создание Дворянского и Купеческого банков. Усиление роли косвенных налогов. Ликвидация внутренних таможен. Распространение монополий в промышленности и внешней торговле. Основание Московского университета. М. В. Ломоносов и И. И. Шувалов. Россия в международных конфликтах 1740–1750-х гг. Участие в Семилетней войне.</w:t>
      </w:r>
    </w:p>
    <w:p>
      <w:pPr>
        <w:spacing w:before="0" w:after="0" w:line="264"/>
        <w:ind w:firstLine="600"/>
        <w:jc w:val="both"/>
      </w:pPr>
      <w:r>
        <w:rPr>
          <w:rFonts w:ascii="Times New Roman" w:hAnsi="Times New Roman"/>
          <w:b/>
          <w:i w:val="false"/>
          <w:color w:val="000000"/>
          <w:sz w:val="28"/>
        </w:rPr>
        <w:t>Петр III.</w:t>
      </w:r>
      <w:r>
        <w:rPr>
          <w:rFonts w:ascii="Times New Roman" w:hAnsi="Times New Roman"/>
          <w:b w:val="false"/>
          <w:i w:val="false"/>
          <w:color w:val="000000"/>
          <w:sz w:val="28"/>
        </w:rPr>
        <w:t xml:space="preserve"> Манифест о вольности дворянства. Причины переворота 28 июня 1762 г.</w:t>
      </w:r>
    </w:p>
    <w:p>
      <w:pPr>
        <w:spacing w:before="0" w:after="0" w:line="264"/>
        <w:ind w:firstLine="600"/>
        <w:jc w:val="both"/>
      </w:pPr>
      <w:r>
        <w:rPr>
          <w:rFonts w:ascii="Times New Roman" w:hAnsi="Times New Roman"/>
          <w:b/>
          <w:i w:val="false"/>
          <w:color w:val="000000"/>
          <w:sz w:val="28"/>
        </w:rPr>
        <w:t xml:space="preserve">Россия в 1760–1790-х гг. </w:t>
      </w:r>
    </w:p>
    <w:p>
      <w:pPr>
        <w:spacing w:before="0" w:after="0" w:line="264"/>
        <w:ind w:firstLine="600"/>
        <w:jc w:val="both"/>
      </w:pPr>
      <w:r>
        <w:rPr>
          <w:rFonts w:ascii="Times New Roman" w:hAnsi="Times New Roman"/>
          <w:b/>
          <w:i w:val="false"/>
          <w:color w:val="000000"/>
          <w:sz w:val="28"/>
        </w:rPr>
        <w:t xml:space="preserve">Правление Екатерины II и Павла I </w:t>
      </w:r>
    </w:p>
    <w:p>
      <w:pPr>
        <w:spacing w:before="0" w:after="0" w:line="264"/>
        <w:ind w:firstLine="600"/>
        <w:jc w:val="both"/>
      </w:pPr>
      <w:r>
        <w:rPr>
          <w:rFonts w:ascii="Times New Roman" w:hAnsi="Times New Roman"/>
          <w:b/>
          <w:i w:val="false"/>
          <w:color w:val="000000"/>
          <w:sz w:val="28"/>
        </w:rPr>
        <w:t>Внутренняя политика Екатерины II.</w:t>
      </w:r>
      <w:r>
        <w:rPr>
          <w:rFonts w:ascii="Times New Roman" w:hAnsi="Times New Roman"/>
          <w:b w:val="false"/>
          <w:i w:val="false"/>
          <w:color w:val="000000"/>
          <w:sz w:val="28"/>
        </w:rPr>
        <w:t xml:space="preserve"> Личность императрицы. Идеи Просвещения. «Просвещенный абсолютизм», его особенности в России. Секуляризация церковных земель. Деятельность Уложенной комиссии. Экономическая и финансовая политика правительства. Начало выпуска ассигнаций. Отмена монополий, умеренность таможенной политики. Вольное экономическое общество. Губернская реформа. Жалованные грамоты дворянству и городам. Положение сословий. Дворянство – «первенствующее сословие» империи. Привлечение представителей сословий к местному управлению. Создание дворянских обществ в губерниях и уездах. Расширение привилегий гильдейского купечества в налоговой сфере и городском управлении.</w:t>
      </w:r>
    </w:p>
    <w:p>
      <w:pPr>
        <w:spacing w:before="0" w:after="0" w:line="264"/>
        <w:ind w:firstLine="600"/>
        <w:jc w:val="both"/>
      </w:pPr>
      <w:r>
        <w:rPr>
          <w:rFonts w:ascii="Times New Roman" w:hAnsi="Times New Roman"/>
          <w:b w:val="false"/>
          <w:i w:val="false"/>
          <w:color w:val="000000"/>
          <w:sz w:val="28"/>
        </w:rPr>
        <w:t>Национальная политика и народы России в XVIII в. Унификация управления на окраинах империи. Ликвидация гетманства на Левобережной Украине и Войска Запорожского. Формирование Кубанского казачества. Активизация деятельности по привлечению иностранцев в Россию. Расселение колонистов в Новороссии, Поволжье, других регионах. Укрепление веротерпимости по отношению к неправославным и нехристианским конфессиям. Политика по отношению к исламу. Башкирские восстания. Формирование черты оседлости.</w:t>
      </w:r>
    </w:p>
    <w:p>
      <w:pPr>
        <w:spacing w:before="0" w:after="0" w:line="264"/>
        <w:ind w:firstLine="600"/>
        <w:jc w:val="both"/>
      </w:pPr>
      <w:r>
        <w:rPr>
          <w:rFonts w:ascii="Times New Roman" w:hAnsi="Times New Roman"/>
          <w:b/>
          <w:i w:val="false"/>
          <w:color w:val="000000"/>
          <w:sz w:val="28"/>
        </w:rPr>
        <w:t>Экономическое развитие России во второй половине XVIII в.</w:t>
      </w:r>
      <w:r>
        <w:rPr>
          <w:rFonts w:ascii="Times New Roman" w:hAnsi="Times New Roman"/>
          <w:b w:val="false"/>
          <w:i w:val="false"/>
          <w:color w:val="000000"/>
          <w:sz w:val="28"/>
        </w:rPr>
        <w:t xml:space="preserve"> Крестьяне: крепостные, государственные, монастырские. Условия жизни крепостной деревни. Права помещика по отношению к своим крепостным. Барщинное и оброчное хозяйство. Дворовые люди. Роль крепостного строя в экономике страны.</w:t>
      </w:r>
    </w:p>
    <w:p>
      <w:pPr>
        <w:spacing w:before="0" w:after="0" w:line="264"/>
        <w:ind w:firstLine="600"/>
        <w:jc w:val="both"/>
      </w:pPr>
      <w:r>
        <w:rPr>
          <w:rFonts w:ascii="Times New Roman" w:hAnsi="Times New Roman"/>
          <w:b w:val="false"/>
          <w:i w:val="false"/>
          <w:color w:val="000000"/>
          <w:sz w:val="28"/>
        </w:rPr>
        <w:t>Промышленность в городе и деревне. Роль государства, купечества, помещиков в развитии промышленности. Крепостной и вольнонаемный труд. Привлечение крепостных оброчных крестьян к работе на мануфактурах. Развитие крестьянских промыслов. Рост текстильной промышленности: распространение производства хлопчатобумажных тканей. Начало известных предпринимательских династий: Морозовы, Рябушинские, Гарелины, Прохоровы, Демидовы и др.</w:t>
      </w:r>
    </w:p>
    <w:p>
      <w:pPr>
        <w:spacing w:before="0" w:after="0" w:line="264"/>
        <w:ind w:firstLine="600"/>
        <w:jc w:val="both"/>
      </w:pPr>
      <w:r>
        <w:rPr>
          <w:rFonts w:ascii="Times New Roman" w:hAnsi="Times New Roman"/>
          <w:b w:val="false"/>
          <w:i w:val="false"/>
          <w:color w:val="000000"/>
          <w:sz w:val="28"/>
        </w:rPr>
        <w:t>Внутренняя и внешняя торговля. Торговые пути внутри страны. Водно-транспортные системы: Вышневолоцкая, Тихвинская, Мариинская и др. Ярмарки и их роль во внутренней торговле. Макарьевская, Ирбитская, Свенская, Коренная ярмарки. Ярмарки Малороссии. Партнеры России во внешней торговле в Европе и в мире. Обеспечение активного внешнеторгового баланса.</w:t>
      </w:r>
    </w:p>
    <w:p>
      <w:pPr>
        <w:spacing w:before="0" w:after="0" w:line="264"/>
        <w:ind w:firstLine="600"/>
        <w:jc w:val="both"/>
      </w:pPr>
      <w:r>
        <w:rPr>
          <w:rFonts w:ascii="Times New Roman" w:hAnsi="Times New Roman"/>
          <w:b/>
          <w:i w:val="false"/>
          <w:color w:val="000000"/>
          <w:sz w:val="28"/>
        </w:rPr>
        <w:t>Обострение социальных противоречий.</w:t>
      </w:r>
      <w:r>
        <w:rPr>
          <w:rFonts w:ascii="Times New Roman" w:hAnsi="Times New Roman"/>
          <w:b w:val="false"/>
          <w:i w:val="false"/>
          <w:color w:val="000000"/>
          <w:sz w:val="28"/>
        </w:rPr>
        <w:t xml:space="preserve"> Чумной бунт в Москве. Восстание под предводительством Емельяна Пугачева. Антидворянский и антикрепостнический характер движения. Роль казачества, народов Урала и Поволжья в восстании. Влияние восстания на внутреннюю политику и развитие общественной мысли.</w:t>
      </w:r>
    </w:p>
    <w:p>
      <w:pPr>
        <w:spacing w:before="0" w:after="0" w:line="264"/>
        <w:ind w:firstLine="600"/>
        <w:jc w:val="both"/>
      </w:pPr>
      <w:r>
        <w:rPr>
          <w:rFonts w:ascii="Times New Roman" w:hAnsi="Times New Roman"/>
          <w:b/>
          <w:i w:val="false"/>
          <w:color w:val="000000"/>
          <w:sz w:val="28"/>
        </w:rPr>
        <w:t xml:space="preserve">Внешняя политика России второй половины XVIII в., ее основные задачи. </w:t>
      </w:r>
      <w:r>
        <w:rPr>
          <w:rFonts w:ascii="Times New Roman" w:hAnsi="Times New Roman"/>
          <w:b w:val="false"/>
          <w:i w:val="false"/>
          <w:color w:val="000000"/>
          <w:sz w:val="28"/>
        </w:rPr>
        <w:t>Н. И. Панин и А. А. Безбородко. Борьба России за выход к Черному морю. Войны с Османской империей. П. А. Румянцев, А. В. Суворов, Ф. Ф. Ушаков, победы российских войск под их руководством. Присоединение Крыма и Северного Причерноморья. Организация управления Новороссией. Строительство новых городов и портов. Основание Пятигорска, Севастополя, Одессы, Херсона. Г. А. Потемкин. Путешествие Екатерины II на юг в 1787 г.</w:t>
      </w:r>
    </w:p>
    <w:p>
      <w:pPr>
        <w:spacing w:before="0" w:after="0" w:line="264"/>
        <w:ind w:firstLine="600"/>
        <w:jc w:val="both"/>
      </w:pPr>
      <w:r>
        <w:rPr>
          <w:rFonts w:ascii="Times New Roman" w:hAnsi="Times New Roman"/>
          <w:b w:val="false"/>
          <w:i w:val="false"/>
          <w:color w:val="000000"/>
          <w:sz w:val="28"/>
        </w:rPr>
        <w:t>Участие России в разделах Речи Посполитой. Политика России в Польше до начала 1770-х гг.: стремление к усилению российского влияния в условиях сохранения польского государства. Участие России в разделах Польши вместе с империей Габсбургов и Пруссией. Первый, второй и третий разделы. Борьба поляков за национальную независимость. Восстание под предводительством Т. Костюшко.</w:t>
      </w:r>
    </w:p>
    <w:p>
      <w:pPr>
        <w:spacing w:before="0" w:after="0" w:line="264"/>
        <w:ind w:firstLine="600"/>
        <w:jc w:val="both"/>
      </w:pPr>
      <w:r>
        <w:rPr>
          <w:rFonts w:ascii="Times New Roman" w:hAnsi="Times New Roman"/>
          <w:b/>
          <w:i w:val="false"/>
          <w:color w:val="000000"/>
          <w:sz w:val="28"/>
        </w:rPr>
        <w:t xml:space="preserve">Россия при Павле I. </w:t>
      </w:r>
      <w:r>
        <w:rPr>
          <w:rFonts w:ascii="Times New Roman" w:hAnsi="Times New Roman"/>
          <w:b w:val="false"/>
          <w:i w:val="false"/>
          <w:color w:val="000000"/>
          <w:sz w:val="28"/>
        </w:rPr>
        <w:t>Личность Павла I и ее влияние на политику страны. Основные принципы внутренней политики. Ограничение дворянских привилегий. Укрепление абсолютизма через отказ от принципов «просвещенного абсолютизма» и усиление бюрократического и полицейского характера государства и личной власти императора. Акт о престолонаследии и Манифест о «трехдневной барщине». Политика по отношению к дворянству, взаимоотношения со столичной знатью. Меры в области внешней политики. Причины дворцового переворота 11 марта 1801 г.</w:t>
      </w:r>
    </w:p>
    <w:p>
      <w:pPr>
        <w:spacing w:before="0" w:after="0" w:line="264"/>
        <w:ind w:firstLine="600"/>
        <w:jc w:val="both"/>
      </w:pPr>
      <w:r>
        <w:rPr>
          <w:rFonts w:ascii="Times New Roman" w:hAnsi="Times New Roman"/>
          <w:b w:val="false"/>
          <w:i w:val="false"/>
          <w:color w:val="000000"/>
          <w:sz w:val="28"/>
        </w:rPr>
        <w:t>Участие России в борьбе с революционной Францией. Итальянский и Швейцарский походы А. В. Суворова. Действия эскадры Ф. Ф. Ушакова в Средиземном море.</w:t>
      </w:r>
    </w:p>
    <w:p>
      <w:pPr>
        <w:spacing w:before="0" w:after="0" w:line="264"/>
        <w:ind w:firstLine="600"/>
        <w:jc w:val="both"/>
      </w:pPr>
      <w:r>
        <w:rPr>
          <w:rFonts w:ascii="Times New Roman" w:hAnsi="Times New Roman"/>
          <w:b/>
          <w:i w:val="false"/>
          <w:color w:val="000000"/>
          <w:sz w:val="28"/>
        </w:rPr>
        <w:t>Культурное пространство Российской империи в XVIII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Идеи Просвещения в российской общественной мысли, публицистике и литературе. Литература народов России в XVIII в. Первые журналы. Общественные идеи в произведениях А. П. Сумарокова, Г. Р. Державина, Д. И. Фонвизина. Н. И. Новиков, материалы о положении крепостных крестьян в его журналах. А. Н. Радищев и его «Путешествие из Петербурга в Москву».</w:t>
      </w:r>
    </w:p>
    <w:p>
      <w:pPr>
        <w:spacing w:before="0" w:after="0" w:line="264"/>
        <w:ind w:firstLine="600"/>
        <w:jc w:val="both"/>
      </w:pPr>
      <w:r>
        <w:rPr>
          <w:rFonts w:ascii="Times New Roman" w:hAnsi="Times New Roman"/>
          <w:b w:val="false"/>
          <w:i w:val="false"/>
          <w:color w:val="000000"/>
          <w:sz w:val="28"/>
        </w:rPr>
        <w:t>Русская культура и культура народов России в XVIII в. Развитие новой светской культуры после преобразований Петра I. Укрепление взаимосвязей с культурой стран зарубежной Европы. Масонство в России. Распространение в России основных стилей и жанров европейской художественной культуры (барокко, классицизм, рококо). Вклад в развитие русской культуры ученых, художников, мастеров, прибывших из-за рубежа. Усиление внимания к жизни и культуре русского народа и историческому прошлому России к концу столетия.</w:t>
      </w:r>
    </w:p>
    <w:p>
      <w:pPr>
        <w:spacing w:before="0" w:after="0" w:line="264"/>
        <w:ind w:firstLine="600"/>
        <w:jc w:val="both"/>
      </w:pPr>
      <w:r>
        <w:rPr>
          <w:rFonts w:ascii="Times New Roman" w:hAnsi="Times New Roman"/>
          <w:b w:val="false"/>
          <w:i w:val="false"/>
          <w:color w:val="000000"/>
          <w:sz w:val="28"/>
        </w:rPr>
        <w:t>Культура и быт российских сословий. Дворянство: жизнь и быт дворянской усадьбы. Духовенство. Купечество. Крестьянство.</w:t>
      </w:r>
    </w:p>
    <w:p>
      <w:pPr>
        <w:spacing w:before="0" w:after="0" w:line="264"/>
        <w:ind w:firstLine="600"/>
        <w:jc w:val="both"/>
      </w:pPr>
      <w:r>
        <w:rPr>
          <w:rFonts w:ascii="Times New Roman" w:hAnsi="Times New Roman"/>
          <w:b w:val="false"/>
          <w:i w:val="false"/>
          <w:color w:val="000000"/>
          <w:sz w:val="28"/>
        </w:rPr>
        <w:t>Российская наука в XVIII в. Академия наук в Петербурге. Изучение страны – главная задача российской науки. Географические экспедиции. Вторая Камчатская экспедиция. Освоение Аляски и Северо-Западного побережья Америки. Российско-американская компания. Исследования в области отечественной истории. Изучение российской словесности и развитие русского литературного языка. Российская академия. Е. Р. Дашкова. М. В. Ломоносов и его роль в становлении российской науки и образования.</w:t>
      </w:r>
    </w:p>
    <w:p>
      <w:pPr>
        <w:spacing w:before="0" w:after="0" w:line="264"/>
        <w:ind w:firstLine="600"/>
        <w:jc w:val="both"/>
      </w:pPr>
      <w:r>
        <w:rPr>
          <w:rFonts w:ascii="Times New Roman" w:hAnsi="Times New Roman"/>
          <w:b w:val="false"/>
          <w:i w:val="false"/>
          <w:color w:val="000000"/>
          <w:sz w:val="28"/>
        </w:rPr>
        <w:t>Образование в России в XVIII в. Основные педагогические идеи. Воспитание «новой породы» людей. Основание воспитательных домов в Санкт-Петербурге и Москве, Института бла- городных девиц в Смольном монастыре. Сословные учебные заведения для юношества из дворянства. Московский университет – первый российский университет.</w:t>
      </w:r>
    </w:p>
    <w:p>
      <w:pPr>
        <w:spacing w:before="0" w:after="0" w:line="264"/>
        <w:ind w:firstLine="600"/>
        <w:jc w:val="both"/>
      </w:pPr>
      <w:r>
        <w:rPr>
          <w:rFonts w:ascii="Times New Roman" w:hAnsi="Times New Roman"/>
          <w:b w:val="false"/>
          <w:i w:val="false"/>
          <w:color w:val="000000"/>
          <w:sz w:val="28"/>
        </w:rPr>
        <w:t>Русская архитектура XVIII в. Строительство Петербурга, формирование его городского плана. Регулярный характер застройки Петербурга и других городов. Барокко в архитектуре Москвы и Петербурга. Переход к классицизму, создание архитектурных ансамблей в стиле классицизма в обеих столицах. В. И. Баженов, М. Ф. Казаков, Ф. Ф. Растрелли.</w:t>
      </w:r>
    </w:p>
    <w:p>
      <w:pPr>
        <w:spacing w:before="0" w:after="0" w:line="264"/>
        <w:ind w:firstLine="600"/>
        <w:jc w:val="both"/>
      </w:pPr>
      <w:r>
        <w:rPr>
          <w:rFonts w:ascii="Times New Roman" w:hAnsi="Times New Roman"/>
          <w:b w:val="false"/>
          <w:i w:val="false"/>
          <w:color w:val="000000"/>
          <w:sz w:val="28"/>
        </w:rPr>
        <w:t>Изобразительное искусство в России, его выдающиеся мастера и произведения. Академия художеств в Петербурге. Расцвет жанра парадного портрета в середине XVIII в. Новые веяния в изобразительном искусстве в конце столетия.</w:t>
      </w:r>
    </w:p>
    <w:p>
      <w:pPr>
        <w:spacing w:before="0" w:after="0" w:line="264"/>
        <w:ind w:firstLine="600"/>
        <w:jc w:val="both"/>
      </w:pPr>
      <w:r>
        <w:rPr>
          <w:rFonts w:ascii="Times New Roman" w:hAnsi="Times New Roman"/>
          <w:b/>
          <w:i w:val="false"/>
          <w:color w:val="000000"/>
          <w:sz w:val="28"/>
        </w:rPr>
        <w:t xml:space="preserve">Наш край в XVIII в. </w:t>
      </w:r>
    </w:p>
    <w:p>
      <w:pPr>
        <w:spacing w:before="0" w:after="0" w:line="264"/>
        <w:ind w:firstLine="600"/>
        <w:jc w:val="both"/>
      </w:pPr>
      <w:r>
        <w:rPr>
          <w:rFonts w:ascii="Times New Roman" w:hAnsi="Times New Roman"/>
          <w:b/>
          <w:i w:val="false"/>
          <w:color w:val="000000"/>
          <w:sz w:val="28"/>
        </w:rPr>
        <w:t>Обобщение</w:t>
      </w:r>
    </w:p>
    <w:p>
      <w:pPr>
        <w:spacing w:before="0" w:after="0" w:line="264"/>
        <w:ind w:left="120"/>
        <w:jc w:val="both"/>
      </w:pPr>
    </w:p>
    <w:p>
      <w:pPr>
        <w:spacing w:before="0" w:after="0" w:line="264"/>
        <w:ind w:left="120"/>
        <w:jc w:val="both"/>
      </w:pPr>
      <w:r>
        <w:rPr>
          <w:rFonts w:ascii="Times New Roman" w:hAnsi="Times New Roman"/>
          <w:b/>
          <w:i w:val="false"/>
          <w:color w:val="000000"/>
          <w:sz w:val="28"/>
        </w:rPr>
        <w:t>9 КЛАСС</w:t>
      </w:r>
    </w:p>
    <w:p>
      <w:pPr>
        <w:spacing w:before="0" w:after="0" w:line="264"/>
        <w:ind w:left="120"/>
        <w:jc w:val="both"/>
      </w:pPr>
    </w:p>
    <w:p>
      <w:pPr>
        <w:spacing w:before="0" w:after="0" w:line="264"/>
        <w:ind w:left="120"/>
        <w:jc w:val="both"/>
      </w:pPr>
      <w:r>
        <w:rPr>
          <w:rFonts w:ascii="Times New Roman" w:hAnsi="Times New Roman"/>
          <w:b/>
          <w:i w:val="false"/>
          <w:color w:val="000000"/>
          <w:sz w:val="28"/>
        </w:rPr>
        <w:t>ВСЕОБЩАЯ ИСТОРИЯ. ИСТОРИЯ НОВОГО ВРЕМЕНИ. XIX – НАЧАЛО ХХ в.</w:t>
      </w:r>
    </w:p>
    <w:p>
      <w:pPr>
        <w:spacing w:before="0" w:after="0" w:line="264"/>
        <w:ind w:firstLine="600"/>
        <w:jc w:val="both"/>
      </w:pPr>
      <w:r>
        <w:rPr>
          <w:rFonts w:ascii="Times New Roman" w:hAnsi="Times New Roman"/>
          <w:b/>
          <w:i w:val="false"/>
          <w:color w:val="000000"/>
          <w:sz w:val="28"/>
        </w:rPr>
        <w:t>Введение</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Европа в начале XIX в. </w:t>
      </w:r>
    </w:p>
    <w:p>
      <w:pPr>
        <w:spacing w:before="0" w:after="0" w:line="264"/>
        <w:ind w:firstLine="600"/>
        <w:jc w:val="both"/>
      </w:pPr>
      <w:r>
        <w:rPr>
          <w:rFonts w:ascii="Times New Roman" w:hAnsi="Times New Roman"/>
          <w:b w:val="false"/>
          <w:i w:val="false"/>
          <w:color w:val="000000"/>
          <w:sz w:val="28"/>
        </w:rPr>
        <w:t>Провозглашение империи Наполеона I во Франции. Реформы. Законодательство. Наполеоновские войны. Антинаполеоновские коалиции. Политика Наполеона в завоеванных странах. Отношение населения к завоевателям: сопротивление, сотрудничество. Поход армии Наполеона в Россию и крушение Французской империи. Венский конгресс: цели, главные участники, решения. Создание Священного союза.</w:t>
      </w:r>
    </w:p>
    <w:p>
      <w:pPr>
        <w:spacing w:before="0" w:after="0" w:line="264"/>
        <w:ind w:firstLine="600"/>
        <w:jc w:val="both"/>
      </w:pPr>
      <w:r>
        <w:rPr>
          <w:rFonts w:ascii="Times New Roman" w:hAnsi="Times New Roman"/>
          <w:b/>
          <w:i w:val="false"/>
          <w:color w:val="000000"/>
          <w:sz w:val="28"/>
        </w:rPr>
        <w:t>Развитие индустриального общества в первой половине XIX в.: экономика</w:t>
      </w:r>
      <w:r>
        <w:rPr>
          <w:rFonts w:ascii="Times New Roman" w:hAnsi="Times New Roman"/>
          <w:b w:val="false"/>
          <w:i w:val="false"/>
          <w:color w:val="000000"/>
          <w:sz w:val="28"/>
        </w:rPr>
        <w:t xml:space="preserve">, </w:t>
      </w:r>
      <w:r>
        <w:rPr>
          <w:rFonts w:ascii="Times New Roman" w:hAnsi="Times New Roman"/>
          <w:b/>
          <w:i w:val="false"/>
          <w:color w:val="000000"/>
          <w:sz w:val="28"/>
        </w:rPr>
        <w:t xml:space="preserve">социальные отношения, политические процессы </w:t>
      </w:r>
    </w:p>
    <w:p>
      <w:pPr>
        <w:spacing w:before="0" w:after="0" w:line="264"/>
        <w:ind w:firstLine="600"/>
        <w:jc w:val="both"/>
      </w:pPr>
      <w:r>
        <w:rPr>
          <w:rFonts w:ascii="Times New Roman" w:hAnsi="Times New Roman"/>
          <w:b w:val="false"/>
          <w:i w:val="false"/>
          <w:color w:val="000000"/>
          <w:sz w:val="28"/>
        </w:rPr>
        <w:t>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 Выступления рабочих. Социальные и национальные движения в странах Европы. Оформление консервативных, либеральных, радикальных политических течений и партий.</w:t>
      </w:r>
    </w:p>
    <w:p>
      <w:pPr>
        <w:spacing w:before="0" w:after="0" w:line="264"/>
        <w:ind w:firstLine="600"/>
        <w:jc w:val="both"/>
      </w:pPr>
      <w:r>
        <w:rPr>
          <w:rFonts w:ascii="Times New Roman" w:hAnsi="Times New Roman"/>
          <w:b/>
          <w:i w:val="false"/>
          <w:color w:val="000000"/>
          <w:sz w:val="28"/>
        </w:rPr>
        <w:t>Политическое развитие европейских стран в 1815–1840-е гг.</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Франция: Реставрация, Июльская монархия, Вторая республика. Великобритания: борьба за парламентскую реформу; чартизм. Нарастание освободительных движений. Освобождение Греции. Европейские революции 1830 г. и 1848–1849 гг. Возникновение и распространение марксизма.</w:t>
      </w:r>
    </w:p>
    <w:p>
      <w:pPr>
        <w:spacing w:before="0" w:after="0" w:line="264"/>
        <w:ind w:firstLine="600"/>
        <w:jc w:val="both"/>
      </w:pPr>
      <w:r>
        <w:rPr>
          <w:rFonts w:ascii="Times New Roman" w:hAnsi="Times New Roman"/>
          <w:b/>
          <w:i w:val="false"/>
          <w:color w:val="000000"/>
          <w:sz w:val="28"/>
        </w:rPr>
        <w:t>Страны Европы и Северной Америки в середине ХIХ – начале ХХ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Великобритания </w:t>
      </w:r>
      <w:r>
        <w:rPr>
          <w:rFonts w:ascii="Times New Roman" w:hAnsi="Times New Roman"/>
          <w:b w:val="false"/>
          <w:i w:val="false"/>
          <w:color w:val="000000"/>
          <w:sz w:val="28"/>
        </w:rPr>
        <w:t>в Викторианскую эпоху. «Мастерская мира». Рабочее движение. Политические и социальные реформы. Британская колониальная империя; доминионы.</w:t>
      </w:r>
    </w:p>
    <w:p>
      <w:pPr>
        <w:spacing w:before="0" w:after="0" w:line="264"/>
        <w:ind w:firstLine="600"/>
        <w:jc w:val="both"/>
      </w:pPr>
      <w:r>
        <w:rPr>
          <w:rFonts w:ascii="Times New Roman" w:hAnsi="Times New Roman"/>
          <w:b/>
          <w:i w:val="false"/>
          <w:color w:val="000000"/>
          <w:sz w:val="28"/>
        </w:rPr>
        <w:t>Франция.</w:t>
      </w:r>
      <w:r>
        <w:rPr>
          <w:rFonts w:ascii="Times New Roman" w:hAnsi="Times New Roman"/>
          <w:b w:val="false"/>
          <w:i w:val="false"/>
          <w:color w:val="000000"/>
          <w:sz w:val="28"/>
        </w:rPr>
        <w:t xml:space="preserve"> Империя Наполеона III: внутренняя и внешняя политика. Активизация колониальной экспансии. Франко-германская война 1870–1871 гг. Парижская коммуна.</w:t>
      </w:r>
    </w:p>
    <w:p>
      <w:pPr>
        <w:spacing w:before="0" w:after="0" w:line="264"/>
        <w:ind w:firstLine="600"/>
        <w:jc w:val="both"/>
      </w:pPr>
      <w:r>
        <w:rPr>
          <w:rFonts w:ascii="Times New Roman" w:hAnsi="Times New Roman"/>
          <w:b/>
          <w:i w:val="false"/>
          <w:color w:val="000000"/>
          <w:sz w:val="28"/>
        </w:rPr>
        <w:t>Италия.</w:t>
      </w:r>
      <w:r>
        <w:rPr>
          <w:rFonts w:ascii="Times New Roman" w:hAnsi="Times New Roman"/>
          <w:b w:val="false"/>
          <w:i w:val="false"/>
          <w:color w:val="000000"/>
          <w:sz w:val="28"/>
        </w:rPr>
        <w:t xml:space="preserve"> Подъем борьбы за независимость итальянских земель. К. Кавур, Дж. Гарибальди. Образование единого государства. Король Виктор Эммануил II.</w:t>
      </w:r>
    </w:p>
    <w:p>
      <w:pPr>
        <w:spacing w:before="0" w:after="0" w:line="264"/>
        <w:ind w:firstLine="600"/>
        <w:jc w:val="both"/>
      </w:pPr>
      <w:r>
        <w:rPr>
          <w:rFonts w:ascii="Times New Roman" w:hAnsi="Times New Roman"/>
          <w:b/>
          <w:i w:val="false"/>
          <w:color w:val="000000"/>
          <w:sz w:val="28"/>
        </w:rPr>
        <w:t>Германия.</w:t>
      </w:r>
      <w:r>
        <w:rPr>
          <w:rFonts w:ascii="Times New Roman" w:hAnsi="Times New Roman"/>
          <w:b w:val="false"/>
          <w:i w:val="false"/>
          <w:color w:val="000000"/>
          <w:sz w:val="28"/>
        </w:rPr>
        <w:t xml:space="preserve"> Движение за объединение германских государств. О. Бисмарк. Северогерманский союз. Провозглашение Германской империи. Социальная политика. Включение империи в систему внешнеполитических союзов и колониальные захваты.</w:t>
      </w:r>
    </w:p>
    <w:p>
      <w:pPr>
        <w:spacing w:before="0" w:after="0" w:line="264"/>
        <w:ind w:firstLine="600"/>
        <w:jc w:val="both"/>
      </w:pPr>
      <w:r>
        <w:rPr>
          <w:rFonts w:ascii="Times New Roman" w:hAnsi="Times New Roman"/>
          <w:b/>
          <w:i w:val="false"/>
          <w:color w:val="000000"/>
          <w:sz w:val="28"/>
        </w:rPr>
        <w:t>Страны Центральной и Юго-Восточной</w:t>
      </w:r>
      <w:r>
        <w:rPr>
          <w:rFonts w:ascii="Times New Roman" w:hAnsi="Times New Roman"/>
          <w:b w:val="false"/>
          <w:i w:val="false"/>
          <w:color w:val="000000"/>
          <w:sz w:val="28"/>
        </w:rPr>
        <w:t xml:space="preserve"> </w:t>
      </w:r>
      <w:r>
        <w:rPr>
          <w:rFonts w:ascii="Times New Roman" w:hAnsi="Times New Roman"/>
          <w:b/>
          <w:i w:val="false"/>
          <w:color w:val="000000"/>
          <w:sz w:val="28"/>
        </w:rPr>
        <w:t>Европы во второй половине XIX – начале XX в.</w:t>
      </w:r>
      <w:r>
        <w:rPr>
          <w:rFonts w:ascii="Times New Roman" w:hAnsi="Times New Roman"/>
          <w:b w:val="false"/>
          <w:i w:val="false"/>
          <w:color w:val="000000"/>
          <w:sz w:val="28"/>
        </w:rPr>
        <w:t xml:space="preserve"> Габсбургская империя: экономическое и политическое развитие, положение народов, национальные движения. Провозглашение дуалистической Австро-Венгерской монархии (1867). Югославянские народы: борьба за освобождение от османского господства. Русско-турецкая война 1877–1878 гг., ее итоги.</w:t>
      </w:r>
    </w:p>
    <w:p>
      <w:pPr>
        <w:spacing w:before="0" w:after="0" w:line="264"/>
        <w:ind w:firstLine="600"/>
        <w:jc w:val="both"/>
      </w:pPr>
      <w:r>
        <w:rPr>
          <w:rFonts w:ascii="Times New Roman" w:hAnsi="Times New Roman"/>
          <w:b/>
          <w:i w:val="false"/>
          <w:color w:val="000000"/>
          <w:sz w:val="28"/>
        </w:rPr>
        <w:t>Соединенные Штаты Америки.</w:t>
      </w:r>
      <w:r>
        <w:rPr>
          <w:rFonts w:ascii="Times New Roman" w:hAnsi="Times New Roman"/>
          <w:b w:val="false"/>
          <w:i w:val="false"/>
          <w:color w:val="000000"/>
          <w:sz w:val="28"/>
        </w:rPr>
        <w:t xml:space="preserve"> Север и Юг: экономика, социальные отношения, политическая жизнь. Проблема рабства; аболиционизм. Гражданская война (1861–1865): причины, участники, итоги. А. Линкольн. Восстановление Юга. Промышленный рост в конце XIX в.</w:t>
      </w:r>
    </w:p>
    <w:p>
      <w:pPr>
        <w:spacing w:before="0" w:after="0" w:line="264"/>
        <w:ind w:firstLine="600"/>
        <w:jc w:val="both"/>
      </w:pPr>
      <w:r>
        <w:rPr>
          <w:rFonts w:ascii="Times New Roman" w:hAnsi="Times New Roman"/>
          <w:b w:val="false"/>
          <w:i w:val="false"/>
          <w:color w:val="000000"/>
          <w:sz w:val="28"/>
        </w:rPr>
        <w:t>Экономическое и социально-политическое развитие стран Европы и США в конце XIX – начале ХХ в.</w:t>
      </w:r>
    </w:p>
    <w:p>
      <w:pPr>
        <w:spacing w:before="0" w:after="0" w:line="264"/>
        <w:ind w:firstLine="600"/>
        <w:jc w:val="both"/>
      </w:pPr>
      <w:r>
        <w:rPr>
          <w:rFonts w:ascii="Times New Roman" w:hAnsi="Times New Roman"/>
          <w:b w:val="false"/>
          <w:i w:val="false"/>
          <w:color w:val="000000"/>
          <w:sz w:val="28"/>
        </w:rPr>
        <w:t>Завершение промышленного переворота. Вторая промышленная революция. Индустриализация. Монополистический капитализм. Технический прогресс в промышленности и сельском хозяйстве. Развитие транспорта и средств связи. Миграция из Старого в Новый Свет. Положение основных социальных групп. Рабочее движение и профсоюзы. Образование социалистических партий.</w:t>
      </w:r>
    </w:p>
    <w:p>
      <w:pPr>
        <w:spacing w:before="0" w:after="0" w:line="264"/>
        <w:ind w:firstLine="600"/>
        <w:jc w:val="both"/>
      </w:pPr>
      <w:r>
        <w:rPr>
          <w:rFonts w:ascii="Times New Roman" w:hAnsi="Times New Roman"/>
          <w:b/>
          <w:i w:val="false"/>
          <w:color w:val="000000"/>
          <w:sz w:val="28"/>
        </w:rPr>
        <w:t xml:space="preserve">Страны Латинской Америки в XIX – начале ХХ в. </w:t>
      </w:r>
    </w:p>
    <w:p>
      <w:pPr>
        <w:spacing w:before="0" w:after="0" w:line="264"/>
        <w:ind w:firstLine="600"/>
        <w:jc w:val="both"/>
      </w:pPr>
      <w:r>
        <w:rPr>
          <w:rFonts w:ascii="Times New Roman" w:hAnsi="Times New Roman"/>
          <w:b w:val="false"/>
          <w:i w:val="false"/>
          <w:color w:val="000000"/>
          <w:sz w:val="28"/>
        </w:rPr>
        <w:t>Политика метрополий в латиноамериканских владениях. Колониальное общество. Освободительная борьба: задачи, участники, формы выступлений. Ф. Д. Туссен-Лувертюр, С. Боливар. Провозглашение независимых государств. Влияние США на страны Латинской Америки. Традиционные отношения; латифундизм. Проблемы модернизации. Мексиканская революция 1910–1917 гг.: участники, итоги, значение.</w:t>
      </w:r>
    </w:p>
    <w:p>
      <w:pPr>
        <w:spacing w:before="0" w:after="0" w:line="264"/>
        <w:ind w:firstLine="600"/>
        <w:jc w:val="both"/>
      </w:pPr>
      <w:r>
        <w:rPr>
          <w:rFonts w:ascii="Times New Roman" w:hAnsi="Times New Roman"/>
          <w:b/>
          <w:i w:val="false"/>
          <w:color w:val="000000"/>
          <w:sz w:val="28"/>
        </w:rPr>
        <w:t>Страны Азии в ХIХ – начале ХХ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Япония.</w:t>
      </w:r>
      <w:r>
        <w:rPr>
          <w:rFonts w:ascii="Times New Roman" w:hAnsi="Times New Roman"/>
          <w:b w:val="false"/>
          <w:i w:val="false"/>
          <w:color w:val="000000"/>
          <w:sz w:val="28"/>
        </w:rPr>
        <w:t xml:space="preserve"> Внутренняя и внешняя политика сегуната Токугава. «Открытие Японии». Реставрация Мэйдзи. Введение конституции. Модернизация в экономике и социальных отношениях. Переход к политике завоеваний.</w:t>
      </w:r>
    </w:p>
    <w:p>
      <w:pPr>
        <w:spacing w:before="0" w:after="0" w:line="264"/>
        <w:ind w:firstLine="600"/>
        <w:jc w:val="both"/>
      </w:pPr>
      <w:r>
        <w:rPr>
          <w:rFonts w:ascii="Times New Roman" w:hAnsi="Times New Roman"/>
          <w:b/>
          <w:i w:val="false"/>
          <w:color w:val="000000"/>
          <w:sz w:val="28"/>
        </w:rPr>
        <w:t>Китай.</w:t>
      </w:r>
      <w:r>
        <w:rPr>
          <w:rFonts w:ascii="Times New Roman" w:hAnsi="Times New Roman"/>
          <w:b w:val="false"/>
          <w:i w:val="false"/>
          <w:color w:val="000000"/>
          <w:sz w:val="28"/>
        </w:rPr>
        <w:t xml:space="preserve"> Империя Цин. «Опиумные войны». Восстание тайпинов. «Открытие» Китая. Политика «самоусиления». Восстание «ихэтуаней». Революция 1911–1913 гг. Сунь Ятсен.</w:t>
      </w:r>
    </w:p>
    <w:p>
      <w:pPr>
        <w:spacing w:before="0" w:after="0" w:line="264"/>
        <w:ind w:firstLine="600"/>
        <w:jc w:val="both"/>
      </w:pPr>
      <w:r>
        <w:rPr>
          <w:rFonts w:ascii="Times New Roman" w:hAnsi="Times New Roman"/>
          <w:b/>
          <w:i w:val="false"/>
          <w:color w:val="000000"/>
          <w:sz w:val="28"/>
        </w:rPr>
        <w:t>Османская империя.</w:t>
      </w:r>
      <w:r>
        <w:rPr>
          <w:rFonts w:ascii="Times New Roman" w:hAnsi="Times New Roman"/>
          <w:b w:val="false"/>
          <w:i w:val="false"/>
          <w:color w:val="000000"/>
          <w:sz w:val="28"/>
        </w:rPr>
        <w:t xml:space="preserve"> Традиционные устои и попытки проведения реформ. Политика Танзимата. Принятие конституции. Младотурецкая революция 1908–1909 гг.</w:t>
      </w:r>
    </w:p>
    <w:p>
      <w:pPr>
        <w:spacing w:before="0" w:after="0" w:line="264"/>
        <w:ind w:firstLine="600"/>
        <w:jc w:val="both"/>
      </w:pPr>
      <w:r>
        <w:rPr>
          <w:rFonts w:ascii="Times New Roman" w:hAnsi="Times New Roman"/>
          <w:b w:val="false"/>
          <w:i w:val="false"/>
          <w:color w:val="000000"/>
          <w:sz w:val="28"/>
        </w:rPr>
        <w:t>Революция 1905–1911 г. в Иране.</w:t>
      </w:r>
    </w:p>
    <w:p>
      <w:pPr>
        <w:spacing w:before="0" w:after="0" w:line="264"/>
        <w:ind w:firstLine="600"/>
        <w:jc w:val="both"/>
      </w:pPr>
      <w:r>
        <w:rPr>
          <w:rFonts w:ascii="Times New Roman" w:hAnsi="Times New Roman"/>
          <w:b/>
          <w:i w:val="false"/>
          <w:color w:val="000000"/>
          <w:sz w:val="28"/>
        </w:rPr>
        <w:t>Индия.</w:t>
      </w:r>
      <w:r>
        <w:rPr>
          <w:rFonts w:ascii="Times New Roman" w:hAnsi="Times New Roman"/>
          <w:b w:val="false"/>
          <w:i w:val="false"/>
          <w:color w:val="000000"/>
          <w:sz w:val="28"/>
        </w:rPr>
        <w:t xml:space="preserve"> Колониальный режим. Индийское национальное движение. Восстание сипаев (1857–1859). Объявление Индии владением британской короны. Политическое развитие Индии во второй половине XIX в. Создание Индийского национального конгресса. Б. Тилак, М.К. Ганди.</w:t>
      </w:r>
    </w:p>
    <w:p>
      <w:pPr>
        <w:spacing w:before="0" w:after="0" w:line="264"/>
        <w:ind w:firstLine="600"/>
        <w:jc w:val="both"/>
      </w:pPr>
      <w:r>
        <w:rPr>
          <w:rFonts w:ascii="Times New Roman" w:hAnsi="Times New Roman"/>
          <w:b/>
          <w:i w:val="false"/>
          <w:color w:val="000000"/>
          <w:sz w:val="28"/>
        </w:rPr>
        <w:t>Народы Африки в ХIХ – начале ХХ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Завершение колониального раздела мира. Колониальные порядки и традиционные общественные отношения в странах Африки. Выступления против колонизаторов. Англо-бурская война.</w:t>
      </w:r>
    </w:p>
    <w:p>
      <w:pPr>
        <w:spacing w:before="0" w:after="0" w:line="264"/>
        <w:ind w:firstLine="600"/>
        <w:jc w:val="both"/>
      </w:pPr>
      <w:r>
        <w:rPr>
          <w:rFonts w:ascii="Times New Roman" w:hAnsi="Times New Roman"/>
          <w:b/>
          <w:i w:val="false"/>
          <w:color w:val="000000"/>
          <w:sz w:val="28"/>
        </w:rPr>
        <w:t>Развитие культуры в XIX – начале ХХ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Научные открытия и технические изобретения в XIX – начале ХХ в. Революция в физике. Достижения естествознания и медицины. Развитие философии, психологии и социологии. Распространение образования. Технический прогресс и изменения в условиях труда и повседневной жизни людей. Художественная культура XIX – начала ХХ в. Эволюция стилей в литературе, живописи: классицизм, романтизм, реализм. Импрессионизм. Модернизм. Смена стилей в архитектуре. Музыкальное и театральное искусство. Рождение кинематографа. Деятели культуры: жизнь и творчество.</w:t>
      </w:r>
    </w:p>
    <w:p>
      <w:pPr>
        <w:spacing w:before="0" w:after="0" w:line="264"/>
        <w:ind w:firstLine="600"/>
        <w:jc w:val="both"/>
      </w:pPr>
      <w:r>
        <w:rPr>
          <w:rFonts w:ascii="Times New Roman" w:hAnsi="Times New Roman"/>
          <w:b/>
          <w:i w:val="false"/>
          <w:color w:val="000000"/>
          <w:sz w:val="28"/>
        </w:rPr>
        <w:t xml:space="preserve">Международные отношения в XIX – начале XX в. </w:t>
      </w:r>
    </w:p>
    <w:p>
      <w:pPr>
        <w:spacing w:before="0" w:after="0" w:line="264"/>
        <w:ind w:firstLine="600"/>
        <w:jc w:val="both"/>
      </w:pPr>
      <w:r>
        <w:rPr>
          <w:rFonts w:ascii="Times New Roman" w:hAnsi="Times New Roman"/>
          <w:b w:val="false"/>
          <w:i w:val="false"/>
          <w:color w:val="000000"/>
          <w:sz w:val="28"/>
        </w:rPr>
        <w:t>Венская система международных отношений. 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 Первая Гаагская мирная конференция (1899). Международные конфликты и войны в конце XIX – начале ХХ в. (испано-американская война, русско-японская война, боснийский кризис). Балканские войны.</w:t>
      </w:r>
    </w:p>
    <w:p>
      <w:pPr>
        <w:spacing w:before="0" w:after="0" w:line="264"/>
        <w:ind w:firstLine="600"/>
        <w:jc w:val="both"/>
      </w:pPr>
      <w:r>
        <w:rPr>
          <w:rFonts w:ascii="Times New Roman" w:hAnsi="Times New Roman"/>
          <w:b/>
          <w:i w:val="false"/>
          <w:color w:val="000000"/>
          <w:sz w:val="28"/>
        </w:rPr>
        <w:t>Обобщение (1 ч).</w:t>
      </w:r>
      <w:r>
        <w:rPr>
          <w:rFonts w:ascii="Times New Roman" w:hAnsi="Times New Roman"/>
          <w:b w:val="false"/>
          <w:i w:val="false"/>
          <w:color w:val="000000"/>
          <w:sz w:val="28"/>
        </w:rPr>
        <w:t xml:space="preserve"> Историческое и культурное наследие XIX в.</w:t>
      </w:r>
    </w:p>
    <w:p>
      <w:pPr>
        <w:spacing w:before="0" w:after="0" w:line="264"/>
        <w:ind w:left="120"/>
        <w:jc w:val="both"/>
      </w:pPr>
    </w:p>
    <w:p>
      <w:pPr>
        <w:spacing w:before="0" w:after="0" w:line="264"/>
        <w:ind w:left="120"/>
        <w:jc w:val="both"/>
      </w:pPr>
      <w:r>
        <w:rPr>
          <w:rFonts w:ascii="Times New Roman" w:hAnsi="Times New Roman"/>
          <w:b/>
          <w:i w:val="false"/>
          <w:color w:val="000000"/>
          <w:sz w:val="28"/>
        </w:rPr>
        <w:t>ИСТОРИЯ РОССИИ. РОССИЙСКАЯ ИМПЕРИЯ В XIX – НАЧАЛЕ XX В.</w:t>
      </w:r>
    </w:p>
    <w:p>
      <w:pPr>
        <w:spacing w:before="0" w:after="0" w:line="264"/>
        <w:ind w:firstLine="600"/>
        <w:jc w:val="both"/>
      </w:pPr>
      <w:r>
        <w:rPr>
          <w:rFonts w:ascii="Times New Roman" w:hAnsi="Times New Roman"/>
          <w:b/>
          <w:i w:val="false"/>
          <w:color w:val="000000"/>
          <w:sz w:val="28"/>
        </w:rPr>
        <w:t>Введение</w:t>
      </w:r>
    </w:p>
    <w:p>
      <w:pPr>
        <w:spacing w:before="0" w:after="0" w:line="264"/>
        <w:ind w:firstLine="600"/>
        <w:jc w:val="both"/>
      </w:pPr>
      <w:r>
        <w:rPr>
          <w:rFonts w:ascii="Times New Roman" w:hAnsi="Times New Roman"/>
          <w:b/>
          <w:i w:val="false"/>
          <w:color w:val="000000"/>
          <w:sz w:val="28"/>
        </w:rPr>
        <w:t>Александровская эпоха: государственный либерализм</w:t>
      </w:r>
    </w:p>
    <w:p>
      <w:pPr>
        <w:spacing w:before="0" w:after="0" w:line="264"/>
        <w:ind w:firstLine="600"/>
        <w:jc w:val="both"/>
      </w:pPr>
      <w:r>
        <w:rPr>
          <w:rFonts w:ascii="Times New Roman" w:hAnsi="Times New Roman"/>
          <w:b w:val="false"/>
          <w:i w:val="false"/>
          <w:color w:val="000000"/>
          <w:sz w:val="28"/>
        </w:rPr>
        <w:t>Проекты либеральных реформ Александра I. Внешние и внутренние факторы. Негласный комитет. Реформы государственного управления. М. М. Сперанский.</w:t>
      </w:r>
    </w:p>
    <w:p>
      <w:pPr>
        <w:spacing w:before="0" w:after="0" w:line="264"/>
        <w:ind w:firstLine="600"/>
        <w:jc w:val="both"/>
      </w:pPr>
      <w:r>
        <w:rPr>
          <w:rFonts w:ascii="Times New Roman" w:hAnsi="Times New Roman"/>
          <w:b w:val="false"/>
          <w:i w:val="false"/>
          <w:color w:val="000000"/>
          <w:sz w:val="28"/>
        </w:rPr>
        <w:t>Внешняя политика России. Война России с Францией 1805–1807 гг. Тильзитский мир. Война со Швецией 1808–1809 г. и присоединение Финляндии. Война с Турцией и Бухарестский мир 1812 г. Отечественная война 1812 г. – важнейшее событие российской и мировой истории XIX в. Венский конгресс и его решения. Священный союз. Возрастание роли России в европейской политике после победы над Наполеоном и Венского конгресса.</w:t>
      </w:r>
    </w:p>
    <w:p>
      <w:pPr>
        <w:spacing w:before="0" w:after="0" w:line="264"/>
        <w:ind w:firstLine="600"/>
        <w:jc w:val="both"/>
      </w:pPr>
      <w:r>
        <w:rPr>
          <w:rFonts w:ascii="Times New Roman" w:hAnsi="Times New Roman"/>
          <w:b w:val="false"/>
          <w:i w:val="false"/>
          <w:color w:val="000000"/>
          <w:sz w:val="28"/>
        </w:rPr>
        <w:t>Либеральные и охранительные тенденции во внутренней политике. Польская конституция 1815 г. Военные поселения. Дворянская оппозиция самодержавию. Тайные организации: Союз спасения, Союз благоденствия, Северное и Южное общества. Восстание декабристов 14 декабря 1825 г.</w:t>
      </w:r>
    </w:p>
    <w:p>
      <w:pPr>
        <w:spacing w:before="0" w:after="0" w:line="264"/>
        <w:ind w:firstLine="600"/>
        <w:jc w:val="both"/>
      </w:pPr>
      <w:r>
        <w:rPr>
          <w:rFonts w:ascii="Times New Roman" w:hAnsi="Times New Roman"/>
          <w:b/>
          <w:i w:val="false"/>
          <w:color w:val="000000"/>
          <w:sz w:val="28"/>
        </w:rPr>
        <w:t>Николаевское самодержавие: государственный консерватизм</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Реформаторские и консервативные тенденции в политике Николая I. Экономическая политика в условиях политического консерватизма. Государственная регламентация общественной жизни: централизация управления, политическая полиция, кодификация законов, цензура, попечительство об образовании. Крестьянский вопрос. Реформа государственных крестьян П. Д. Киселева 1837–1841 гг. Официальная идеология: «православие, самодержавие, народность». Формирование профессиональной бюрократии.</w:t>
      </w:r>
    </w:p>
    <w:p>
      <w:pPr>
        <w:spacing w:before="0" w:after="0" w:line="264"/>
        <w:ind w:firstLine="600"/>
        <w:jc w:val="both"/>
      </w:pPr>
      <w:r>
        <w:rPr>
          <w:rFonts w:ascii="Times New Roman" w:hAnsi="Times New Roman"/>
          <w:b w:val="false"/>
          <w:i w:val="false"/>
          <w:color w:val="000000"/>
          <w:sz w:val="28"/>
        </w:rPr>
        <w:t>Расширение империи: русско-иранская и русско-турецкая войны. Россия и Западная Европа: особенности взаимного восприятия. «Священный союз». Россия и революции в Европе. Восточный вопрос. Распад Венской системы. Крымская война. Героическая оборона Севастополя. Парижский мир 1856 г.</w:t>
      </w:r>
    </w:p>
    <w:p>
      <w:pPr>
        <w:spacing w:before="0" w:after="0" w:line="264"/>
        <w:ind w:firstLine="600"/>
        <w:jc w:val="both"/>
      </w:pPr>
      <w:r>
        <w:rPr>
          <w:rFonts w:ascii="Times New Roman" w:hAnsi="Times New Roman"/>
          <w:b w:val="false"/>
          <w:i w:val="false"/>
          <w:color w:val="000000"/>
          <w:sz w:val="28"/>
        </w:rPr>
        <w:t>Сословная структура российского общества. Крепостное хозяйство. Помещик и крестьянин, конфликты и сотрудничество. Промышленный переворот и его особенности в России. Начало железнодорожного строительства. Москва и Петербург: спор двух столиц. Города как административные, торговые и промышленные центры. Городское самоуправление.</w:t>
      </w:r>
    </w:p>
    <w:p>
      <w:pPr>
        <w:spacing w:before="0" w:after="0" w:line="264"/>
        <w:ind w:firstLine="600"/>
        <w:jc w:val="both"/>
      </w:pPr>
      <w:r>
        <w:rPr>
          <w:rFonts w:ascii="Times New Roman" w:hAnsi="Times New Roman"/>
          <w:b w:val="false"/>
          <w:i w:val="false"/>
          <w:color w:val="000000"/>
          <w:sz w:val="28"/>
        </w:rPr>
        <w:t>Общественная жизнь в 1830–1850-е гг. Роль литературы, печати, университетов в формировании независимого общественного мнения. Общественная мысль: официальная идеология, славянофилы и западники, зарождение социалистической мысли. Складывание теории русского социализма. А. И. Герцен. Влияние немецкой философии и французского социализма на русскую общественную мысль. Россия и Европа как центральный пункт общественных дебатов.</w:t>
      </w:r>
    </w:p>
    <w:p>
      <w:pPr>
        <w:spacing w:before="0" w:after="0" w:line="264"/>
        <w:ind w:firstLine="600"/>
        <w:jc w:val="both"/>
      </w:pPr>
      <w:r>
        <w:rPr>
          <w:rFonts w:ascii="Times New Roman" w:hAnsi="Times New Roman"/>
          <w:b/>
          <w:i w:val="false"/>
          <w:color w:val="000000"/>
          <w:sz w:val="28"/>
        </w:rPr>
        <w:t>Культурное пространство империи в первой половине XIX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Национальные корни отечественной культуры и западные влияния. Государственная политика в области культуры. Основные стили в художественной культуре: романтизм, классицизм, реализм. Ампир как стиль империи. Культ гражданственности. Золотой век русской литературы. Формирование русской музыкальной школы. Театр, живопись, архитектура. Развитие науки и техники. Географические экспедиции. Открытие Антарктиды. Деятельность Русского географического общества. Школы и университеты. Народная культура. Культура повседневности: обретение комфорта. Жизнь в городе и в усадьбе. Российская культура как часть европейской культуры.</w:t>
      </w:r>
    </w:p>
    <w:p>
      <w:pPr>
        <w:spacing w:before="0" w:after="0" w:line="264"/>
        <w:ind w:firstLine="600"/>
        <w:jc w:val="both"/>
      </w:pPr>
      <w:r>
        <w:rPr>
          <w:rFonts w:ascii="Times New Roman" w:hAnsi="Times New Roman"/>
          <w:b/>
          <w:i w:val="false"/>
          <w:color w:val="000000"/>
          <w:sz w:val="28"/>
        </w:rPr>
        <w:t>Народы России в первой половине XIX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Многообразие культур и религий Российской империи. Православная церковь и основные конфессии (католичество, протестантство, ислам, иудаизм, буддизм). Конфликты и сотрудничество между народами. Особенности административного управления на окраинах империи. Царство Польское. Польское восстание 1830–1831 гг. Присоединение Грузии и Закавказья. Кавказская война. Движение Шамиля.</w:t>
      </w:r>
    </w:p>
    <w:p>
      <w:pPr>
        <w:spacing w:before="0" w:after="0" w:line="264"/>
        <w:ind w:firstLine="600"/>
        <w:jc w:val="both"/>
      </w:pPr>
      <w:r>
        <w:rPr>
          <w:rFonts w:ascii="Times New Roman" w:hAnsi="Times New Roman"/>
          <w:b/>
          <w:i w:val="false"/>
          <w:color w:val="000000"/>
          <w:sz w:val="28"/>
        </w:rPr>
        <w:t>Социальная и правовая модернизация страны при Александре II</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Реформы 1860–1870-х гг. – движение к правовому государству и гражданскому обществу. Крестьянская реформа 1861 г. и ее последствия. Крестьянская община. Земская и городская реформы. Становление общественного самоуправления. Судебная реформа и развитие правового сознания. Военные реформы. Утверждение начал всесословности в правовом строе страны. Конституционный вопрос.</w:t>
      </w:r>
    </w:p>
    <w:p>
      <w:pPr>
        <w:spacing w:before="0" w:after="0" w:line="264"/>
        <w:ind w:firstLine="600"/>
        <w:jc w:val="both"/>
      </w:pPr>
      <w:r>
        <w:rPr>
          <w:rFonts w:ascii="Times New Roman" w:hAnsi="Times New Roman"/>
          <w:b w:val="false"/>
          <w:i w:val="false"/>
          <w:color w:val="000000"/>
          <w:sz w:val="28"/>
        </w:rPr>
        <w:t>Многовекторность внешней политики империи. Завершение Кавказской войны. Присоединение Средней Азии. Россия и Балканы. Русско-турецкая война 1877–1878 гг. Россия на Дальнем Востоке.</w:t>
      </w:r>
    </w:p>
    <w:p>
      <w:pPr>
        <w:spacing w:before="0" w:after="0" w:line="264"/>
        <w:ind w:firstLine="600"/>
        <w:jc w:val="both"/>
      </w:pPr>
      <w:r>
        <w:rPr>
          <w:rFonts w:ascii="Times New Roman" w:hAnsi="Times New Roman"/>
          <w:b/>
          <w:i w:val="false"/>
          <w:color w:val="000000"/>
          <w:sz w:val="28"/>
        </w:rPr>
        <w:t xml:space="preserve">Россия в 1880–1890-х гг. </w:t>
      </w:r>
    </w:p>
    <w:p>
      <w:pPr>
        <w:spacing w:before="0" w:after="0" w:line="264"/>
        <w:ind w:firstLine="600"/>
        <w:jc w:val="both"/>
      </w:pPr>
      <w:r>
        <w:rPr>
          <w:rFonts w:ascii="Times New Roman" w:hAnsi="Times New Roman"/>
          <w:b w:val="false"/>
          <w:i w:val="false"/>
          <w:color w:val="000000"/>
          <w:sz w:val="28"/>
        </w:rPr>
        <w:t>«Народное самодержавие» Александра III. Идеология самобытного развития России. Государственный национализм. Реформы и «контрреформы». Политика консервативной стабилизации. Ограничение общественной самодеятельности. Местное самоуправление и самодержавие. Независимость суда. Права университетов и власть попечителей. Печать и цензура. Экономическая модернизация через государственное вмешательство в экономику. Форсированное развитие промышленности. Финансовая политика. Консервация аграрных отношений.</w:t>
      </w:r>
    </w:p>
    <w:p>
      <w:pPr>
        <w:spacing w:before="0" w:after="0" w:line="264"/>
        <w:ind w:firstLine="600"/>
        <w:jc w:val="both"/>
      </w:pPr>
      <w:r>
        <w:rPr>
          <w:rFonts w:ascii="Times New Roman" w:hAnsi="Times New Roman"/>
          <w:b w:val="false"/>
          <w:i w:val="false"/>
          <w:color w:val="000000"/>
          <w:sz w:val="28"/>
        </w:rPr>
        <w:t>Пространство империи. Основные сферы и направления внешнеполитических интересов. Упрочение статуса великой державы. Освоение государственной территории.</w:t>
      </w:r>
    </w:p>
    <w:p>
      <w:pPr>
        <w:spacing w:before="0" w:after="0" w:line="264"/>
        <w:ind w:firstLine="600"/>
        <w:jc w:val="both"/>
      </w:pPr>
      <w:r>
        <w:rPr>
          <w:rFonts w:ascii="Times New Roman" w:hAnsi="Times New Roman"/>
          <w:b w:val="false"/>
          <w:i w:val="false"/>
          <w:color w:val="000000"/>
          <w:sz w:val="28"/>
        </w:rPr>
        <w:t>Сельское хозяйство и промышленность. Пореформенная деревня: традиции и новации. Общинное землевладение и крестьянское хозяйство. Взаимозависимость помещичьего и крестьянского хозяйств. Помещичье «оскудение». Социальные типы крестьян и помещиков. Дворяне-предприниматели.</w:t>
      </w:r>
    </w:p>
    <w:p>
      <w:pPr>
        <w:spacing w:before="0" w:after="0" w:line="264"/>
        <w:ind w:firstLine="600"/>
        <w:jc w:val="both"/>
      </w:pPr>
      <w:r>
        <w:rPr>
          <w:rFonts w:ascii="Times New Roman" w:hAnsi="Times New Roman"/>
          <w:b w:val="false"/>
          <w:i w:val="false"/>
          <w:color w:val="000000"/>
          <w:sz w:val="28"/>
        </w:rPr>
        <w:t>Индустриализация и урбанизация. Железные дороги и их роль в экономической и социальной модернизации. Миграции сельского населения в города. Рабочий вопрос и его особенности в России. Государственные, общественные и частнопредпринимательские способы его решения.</w:t>
      </w:r>
    </w:p>
    <w:p>
      <w:pPr>
        <w:spacing w:before="0" w:after="0" w:line="264"/>
        <w:ind w:firstLine="600"/>
        <w:jc w:val="both"/>
      </w:pPr>
      <w:r>
        <w:rPr>
          <w:rFonts w:ascii="Times New Roman" w:hAnsi="Times New Roman"/>
          <w:b/>
          <w:i w:val="false"/>
          <w:color w:val="000000"/>
          <w:sz w:val="28"/>
        </w:rPr>
        <w:t>Культурное пространство империи во второй половине XIX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Культура и быт народов России во второй половине XIX в. Развитие городской культуры. Технический прогресс и перемены в повседневной жизни. Развитие транспорта, связи. Рост образования и распространение грамотности. Появление массовой печати. Роль печатного слова в формировании общественного мнения. Народная, элитарная и массовая культура. Российская культура XIX в. как часть мировой культуры. Становление национальной научной школы и ее вклад в мировое научное знание. Достижения российской науки. Общественная значимость художественной культуры. Литература, живопись, музыка, театр. Архитектура и градостроительство.</w:t>
      </w:r>
    </w:p>
    <w:p>
      <w:pPr>
        <w:spacing w:before="0" w:after="0" w:line="264"/>
        <w:ind w:firstLine="600"/>
        <w:jc w:val="both"/>
      </w:pPr>
      <w:r>
        <w:rPr>
          <w:rFonts w:ascii="Times New Roman" w:hAnsi="Times New Roman"/>
          <w:b/>
          <w:i w:val="false"/>
          <w:color w:val="000000"/>
          <w:sz w:val="28"/>
        </w:rPr>
        <w:t>Этнокультурный облик империи</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Основные регионы и народы Российской империи и их роль в жизни страны. Правовое положение различных этносов и конфессий. Процессы национального и религиозного возрождения у народов Российской империи. Национальные движения народов России. Взаимодействие национальных культур и народов. Национальная политика самодержавия. Укрепление автономии Финляндии. Польское восстание 1863 г. Прибалтика. Еврейский вопрос. Поволжье. Северный Кавказ и Закавказье. Север, Сибирь, Дальний Восток. Средняя Азия. Миссии Русской православной церкви и ее знаменитые миссионеры.</w:t>
      </w:r>
    </w:p>
    <w:p>
      <w:pPr>
        <w:spacing w:before="0" w:after="0" w:line="264"/>
        <w:ind w:firstLine="600"/>
        <w:jc w:val="both"/>
      </w:pPr>
      <w:r>
        <w:rPr>
          <w:rFonts w:ascii="Times New Roman" w:hAnsi="Times New Roman"/>
          <w:b/>
          <w:i w:val="false"/>
          <w:color w:val="000000"/>
          <w:sz w:val="28"/>
        </w:rPr>
        <w:t xml:space="preserve">Формирование гражданского общества и основные направления общественных движений </w:t>
      </w:r>
    </w:p>
    <w:p>
      <w:pPr>
        <w:spacing w:before="0" w:after="0" w:line="264"/>
        <w:ind w:firstLine="600"/>
        <w:jc w:val="both"/>
      </w:pPr>
      <w:r>
        <w:rPr>
          <w:rFonts w:ascii="Times New Roman" w:hAnsi="Times New Roman"/>
          <w:b w:val="false"/>
          <w:i w:val="false"/>
          <w:color w:val="000000"/>
          <w:sz w:val="28"/>
        </w:rPr>
        <w:t>Общественная жизнь в 1860–1890-х гг. Рост общественной самодеятельности. Расширение публичной сферы (общественное самоуправление, печать, образование, суд). Феномен интеллигенции. Общественные организации. Благотворительность. Студенческое движение. Рабочее движение. Женское движение.</w:t>
      </w:r>
    </w:p>
    <w:p>
      <w:pPr>
        <w:spacing w:before="0" w:after="0" w:line="264"/>
        <w:ind w:firstLine="600"/>
        <w:jc w:val="both"/>
      </w:pPr>
      <w:r>
        <w:rPr>
          <w:rFonts w:ascii="Times New Roman" w:hAnsi="Times New Roman"/>
          <w:b w:val="false"/>
          <w:i w:val="false"/>
          <w:color w:val="000000"/>
          <w:sz w:val="28"/>
        </w:rPr>
        <w:t>Идейные течения и общественное движение. Влияние позитивизма, дарвинизма, марксизма и других направлений европейской общественной мысли. Консервативная мысль. Национализм. Либерализм и его особенности в России. Русский социализм. Русский анархизм. Формы политической оппозиции: земское движение, революционное подполье и эмиграция. Народничество и его эволюция. Народнические кружки: идеология и практика. Большое общество пропаганды. «Хождение в народ». «Земля и воля» и ее раскол. «Черный передел» и «Народная воля». Политический терроризм. Распространение марксизма и формирование социал-демократии. Группа «Освобождение труда». «Союз борьбы за освобождение рабочего класса». I съезд РСДРП.</w:t>
      </w:r>
    </w:p>
    <w:p>
      <w:pPr>
        <w:spacing w:before="0" w:after="0" w:line="264"/>
        <w:ind w:firstLine="600"/>
        <w:jc w:val="both"/>
      </w:pPr>
      <w:r>
        <w:rPr>
          <w:rFonts w:ascii="Times New Roman" w:hAnsi="Times New Roman"/>
          <w:b/>
          <w:i w:val="false"/>
          <w:color w:val="000000"/>
          <w:sz w:val="28"/>
        </w:rPr>
        <w:t>Россия на пороге ХХ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На пороге нового века: динамика и противоречия развития. Экономический рост. Промышленное развитие. Новая география экономики. Урбанизация и облик городов. Отечественный и иностранный капитал, его роль в индустриализации страны. Россия – мировой экспортер хлеба. Аграрный вопрос. Демография, социальная стратификация. Разложение сословных структур. Формирование новых социальных страт. Буржуазия. Рабочие: социальная характеристика и борьба за права. Средние городские слои. Типы сельского землевладения и хозяйства. Помещики и крестьяне. Положение женщины в обществе. Церковь в условиях кризиса имперской идеологии. Распространение светской этики и культуры.</w:t>
      </w:r>
    </w:p>
    <w:p>
      <w:pPr>
        <w:spacing w:before="0" w:after="0" w:line="264"/>
        <w:ind w:firstLine="600"/>
        <w:jc w:val="both"/>
      </w:pPr>
      <w:r>
        <w:rPr>
          <w:rFonts w:ascii="Times New Roman" w:hAnsi="Times New Roman"/>
          <w:b w:val="false"/>
          <w:i w:val="false"/>
          <w:color w:val="000000"/>
          <w:sz w:val="28"/>
        </w:rPr>
        <w:t>Имперский центр и регионы. Национальная политика, этнические элиты и национально-культурные движения.</w:t>
      </w:r>
    </w:p>
    <w:p>
      <w:pPr>
        <w:spacing w:before="0" w:after="0" w:line="264"/>
        <w:ind w:firstLine="600"/>
        <w:jc w:val="both"/>
      </w:pPr>
      <w:r>
        <w:rPr>
          <w:rFonts w:ascii="Times New Roman" w:hAnsi="Times New Roman"/>
          <w:b w:val="false"/>
          <w:i w:val="false"/>
          <w:color w:val="000000"/>
          <w:sz w:val="28"/>
        </w:rPr>
        <w:t>Россия в системе международных отношений. Политика на Дальнем Востоке. Русско-японская война 1904–1905 гг. Оборона Порт-Артура. Цусимское сражение.</w:t>
      </w:r>
    </w:p>
    <w:p>
      <w:pPr>
        <w:spacing w:before="0" w:after="0" w:line="264"/>
        <w:ind w:firstLine="600"/>
        <w:jc w:val="both"/>
      </w:pPr>
      <w:r>
        <w:rPr>
          <w:rFonts w:ascii="Times New Roman" w:hAnsi="Times New Roman"/>
          <w:b w:val="false"/>
          <w:i w:val="false"/>
          <w:color w:val="000000"/>
          <w:sz w:val="28"/>
        </w:rPr>
        <w:t>Первая российская революция 1905–1907 гг. Начало парламентаризма в России. Николай II и его окружение. Деятельность В. К. Плеве на посту министра внутренних дел. Оппозиционное либеральное движение. «Союз освобождения». Банкетная кампания.</w:t>
      </w:r>
    </w:p>
    <w:p>
      <w:pPr>
        <w:spacing w:before="0" w:after="0" w:line="264"/>
        <w:ind w:firstLine="600"/>
        <w:jc w:val="both"/>
      </w:pPr>
      <w:r>
        <w:rPr>
          <w:rFonts w:ascii="Times New Roman" w:hAnsi="Times New Roman"/>
          <w:b w:val="false"/>
          <w:i w:val="false"/>
          <w:color w:val="000000"/>
          <w:sz w:val="28"/>
        </w:rPr>
        <w:t>Предпосылки Первой российской революции. Формы социальных протестов. Деятельность профессиональных революционеров. Политический терроризм.</w:t>
      </w:r>
    </w:p>
    <w:p>
      <w:pPr>
        <w:spacing w:before="0" w:after="0" w:line="264"/>
        <w:ind w:firstLine="600"/>
        <w:jc w:val="both"/>
      </w:pPr>
      <w:r>
        <w:rPr>
          <w:rFonts w:ascii="Times New Roman" w:hAnsi="Times New Roman"/>
          <w:b w:val="false"/>
          <w:i w:val="false"/>
          <w:color w:val="000000"/>
          <w:sz w:val="28"/>
        </w:rPr>
        <w:t>«Кровавое воскресенье» 9 января 1905 г. Выступления рабочих, крестьян, средних городских слоев, солдат и матросов. Всероссийская октябрьская политическая стачка. Манифест 17 октября 1905 г. Формирование многопартийной системы. Политические партии, массовые движения и их лидеры. Неонароднические партии и организации (социалисты-революционеры). Социал-демократия: большевики и меньшевики. Либеральные партии (кадеты, октябристы). Национальные партии. Правомонархические партии в борьбе с революцией. Советы и профсоюзы. Декабрьское 1905 г. вооруженное восстание в Москве. Особенности революционных выступлений в 1906–1907 гг.</w:t>
      </w:r>
    </w:p>
    <w:p>
      <w:pPr>
        <w:spacing w:before="0" w:after="0" w:line="264"/>
        <w:ind w:firstLine="600"/>
        <w:jc w:val="both"/>
      </w:pPr>
      <w:r>
        <w:rPr>
          <w:rFonts w:ascii="Times New Roman" w:hAnsi="Times New Roman"/>
          <w:b w:val="false"/>
          <w:i w:val="false"/>
          <w:color w:val="000000"/>
          <w:sz w:val="28"/>
        </w:rPr>
        <w:t>Избирательный закон 11 декабря 1905 г. Избирательная кампания в I Государственную думу. Основные государственные законы 23 апреля 1906 г. Деятельность I и II Государственной думы: итоги и уроки.</w:t>
      </w:r>
    </w:p>
    <w:p>
      <w:pPr>
        <w:spacing w:before="0" w:after="0" w:line="264"/>
        <w:ind w:firstLine="600"/>
        <w:jc w:val="both"/>
      </w:pPr>
      <w:r>
        <w:rPr>
          <w:rFonts w:ascii="Times New Roman" w:hAnsi="Times New Roman"/>
          <w:b w:val="false"/>
          <w:i w:val="false"/>
          <w:color w:val="000000"/>
          <w:sz w:val="28"/>
        </w:rPr>
        <w:t>Общество и власть после революции. Уроки революции: политическая стабилизация и социальные преобразования. П. А. Столыпин: программа системных реформ, масштаб и результаты. Незавершенность преобразований и нарастание социальных противоречий. III и IV Государственная дума. Идейно-политический спектр. Общественный и социальный подъем.</w:t>
      </w:r>
    </w:p>
    <w:p>
      <w:pPr>
        <w:spacing w:before="0" w:after="0" w:line="264"/>
        <w:ind w:firstLine="600"/>
        <w:jc w:val="both"/>
      </w:pPr>
      <w:r>
        <w:rPr>
          <w:rFonts w:ascii="Times New Roman" w:hAnsi="Times New Roman"/>
          <w:b w:val="false"/>
          <w:i w:val="false"/>
          <w:color w:val="000000"/>
          <w:sz w:val="28"/>
        </w:rPr>
        <w:t>Обострение международной обстановки. Блоковая система и участие в ней России. Россия в преддверии мировой катастрофы.</w:t>
      </w:r>
    </w:p>
    <w:p>
      <w:pPr>
        <w:spacing w:before="0" w:after="0" w:line="264"/>
        <w:ind w:firstLine="600"/>
        <w:jc w:val="both"/>
      </w:pPr>
      <w:r>
        <w:rPr>
          <w:rFonts w:ascii="Times New Roman" w:hAnsi="Times New Roman"/>
          <w:b w:val="false"/>
          <w:i w:val="false"/>
          <w:color w:val="000000"/>
          <w:sz w:val="28"/>
        </w:rPr>
        <w:t>Серебряный век российской культуры. Новые явления в художественной литературе и искусстве. Мировоззренческие ценности и стиль жизни. Литература начала XX в. Живопись. «Мир искусства». Архитектура. Скульптура. Драматический театр: традиции и новаторство. Музыка. «Русские сезоны» в Париже. Зарождение российского кинематографа.</w:t>
      </w:r>
    </w:p>
    <w:p>
      <w:pPr>
        <w:spacing w:before="0" w:after="0" w:line="264"/>
        <w:ind w:firstLine="600"/>
        <w:jc w:val="both"/>
      </w:pPr>
      <w:r>
        <w:rPr>
          <w:rFonts w:ascii="Times New Roman" w:hAnsi="Times New Roman"/>
          <w:b w:val="false"/>
          <w:i w:val="false"/>
          <w:color w:val="000000"/>
          <w:sz w:val="28"/>
        </w:rPr>
        <w:t>Развитие народного просвещения: попытка преодоления разрыва между образованным обществом и народом. Открытия российских ученых. Достижения гуманитарных наук. Формирование русской философской школы. Вклад России начала XX в. в мировую культуру.</w:t>
      </w:r>
    </w:p>
    <w:p>
      <w:pPr>
        <w:spacing w:before="0" w:after="0" w:line="264"/>
        <w:ind w:firstLine="600"/>
        <w:jc w:val="both"/>
      </w:pPr>
      <w:r>
        <w:rPr>
          <w:rFonts w:ascii="Times New Roman" w:hAnsi="Times New Roman"/>
          <w:b w:val="false"/>
          <w:i w:val="false"/>
          <w:color w:val="000000"/>
          <w:sz w:val="28"/>
        </w:rPr>
        <w:t>Наш край в XIX – начале ХХ в.</w:t>
      </w:r>
    </w:p>
    <w:p>
      <w:pPr>
        <w:spacing w:before="0" w:after="0" w:line="264"/>
        <w:ind w:firstLine="600"/>
        <w:jc w:val="both"/>
      </w:pPr>
      <w:r>
        <w:rPr>
          <w:rFonts w:ascii="Times New Roman" w:hAnsi="Times New Roman"/>
          <w:b w:val="false"/>
          <w:i w:val="false"/>
          <w:color w:val="000000"/>
          <w:sz w:val="28"/>
        </w:rPr>
        <w:t>Обобщение.</w:t>
      </w:r>
    </w:p>
    <w:p>
      <w:pPr>
        <w:spacing w:before="0" w:after="0" w:line="264"/>
        <w:ind w:left="120"/>
        <w:jc w:val="both"/>
      </w:pPr>
    </w:p>
    <w:p>
      <w:pPr>
        <w:spacing w:before="0" w:after="0" w:line="264"/>
        <w:ind w:left="120"/>
        <w:jc w:val="both"/>
      </w:pPr>
      <w:r>
        <w:rPr>
          <w:rFonts w:ascii="Times New Roman" w:hAnsi="Times New Roman"/>
          <w:b/>
          <w:i w:val="false"/>
          <w:color w:val="000000"/>
          <w:sz w:val="28"/>
        </w:rPr>
        <w:t>ВВЕДЕНИЕ В НОВЕЙШУЮ ИСТОРИЮ РОССИИ</w:t>
      </w:r>
    </w:p>
    <w:p>
      <w:pPr>
        <w:spacing w:before="0" w:after="0" w:line="264"/>
        <w:ind w:firstLine="600"/>
        <w:jc w:val="both"/>
      </w:pPr>
      <w:r>
        <w:rPr>
          <w:rFonts w:ascii="Times New Roman" w:hAnsi="Times New Roman"/>
          <w:b/>
          <w:i w:val="false"/>
          <w:color w:val="000000"/>
          <w:sz w:val="28"/>
        </w:rPr>
        <w:t xml:space="preserve"> </w:t>
      </w:r>
    </w:p>
    <w:p>
      <w:pPr>
        <w:spacing w:before="0" w:after="0" w:line="264"/>
        <w:ind w:firstLine="600"/>
        <w:jc w:val="both"/>
      </w:pPr>
      <w:r>
        <w:rPr>
          <w:rFonts w:ascii="Times New Roman" w:hAnsi="Times New Roman"/>
          <w:b/>
          <w:i w:val="false"/>
          <w:color w:val="000000"/>
          <w:sz w:val="28"/>
        </w:rPr>
        <w:t>Введение</w:t>
      </w:r>
    </w:p>
    <w:p>
      <w:pPr>
        <w:spacing w:before="0" w:after="0" w:line="264"/>
        <w:ind w:firstLine="600"/>
        <w:jc w:val="both"/>
      </w:pPr>
      <w:r>
        <w:rPr>
          <w:rFonts w:ascii="Times New Roman" w:hAnsi="Times New Roman"/>
          <w:b w:val="false"/>
          <w:i w:val="false"/>
          <w:color w:val="000000"/>
          <w:sz w:val="28"/>
        </w:rPr>
        <w:t>Преемственность всех этапов отечественной истории. Период Новейшей истории страны (с 1914 г. по настоящее время). Важнейшие события, процессы ХХ — начала XXI в.</w:t>
      </w:r>
    </w:p>
    <w:p>
      <w:pPr>
        <w:spacing w:before="0" w:after="0" w:line="264"/>
        <w:ind w:firstLine="600"/>
        <w:jc w:val="both"/>
      </w:pPr>
      <w:r>
        <w:rPr>
          <w:rFonts w:ascii="Times New Roman" w:hAnsi="Times New Roman"/>
          <w:b w:val="false"/>
          <w:i w:val="false"/>
          <w:color w:val="000000"/>
          <w:sz w:val="28"/>
        </w:rPr>
        <w:t xml:space="preserve">Российская революция 1917-1922 гг. </w:t>
      </w:r>
    </w:p>
    <w:p>
      <w:pPr>
        <w:spacing w:before="0" w:after="0" w:line="264"/>
        <w:ind w:firstLine="600"/>
        <w:jc w:val="both"/>
      </w:pPr>
      <w:r>
        <w:rPr>
          <w:rFonts w:ascii="Times New Roman" w:hAnsi="Times New Roman"/>
          <w:b w:val="false"/>
          <w:i w:val="false"/>
          <w:color w:val="000000"/>
          <w:sz w:val="28"/>
        </w:rPr>
        <w:t>Российская империя накануне Февральской революции 1917 г.: общенациональный кризис.</w:t>
      </w:r>
    </w:p>
    <w:p>
      <w:pPr>
        <w:spacing w:before="0" w:after="0" w:line="264"/>
        <w:ind w:firstLine="600"/>
        <w:jc w:val="both"/>
      </w:pPr>
      <w:r>
        <w:rPr>
          <w:rFonts w:ascii="Times New Roman" w:hAnsi="Times New Roman"/>
          <w:b w:val="false"/>
          <w:i w:val="false"/>
          <w:color w:val="000000"/>
          <w:sz w:val="28"/>
        </w:rPr>
        <w:t>Февральское восстание в Петрограде. Отречение Николая II. Падение монархии. Временное правительство и Советы, их руководители. Демократизация жизни страны. Тяготы войны и обострение внутриполитического кризиса. Угроза территориального распада страны.</w:t>
      </w:r>
    </w:p>
    <w:p>
      <w:pPr>
        <w:spacing w:before="0" w:after="0" w:line="264"/>
        <w:ind w:firstLine="600"/>
        <w:jc w:val="both"/>
      </w:pPr>
      <w:r>
        <w:rPr>
          <w:rFonts w:ascii="Times New Roman" w:hAnsi="Times New Roman"/>
          <w:b w:val="false"/>
          <w:i w:val="false"/>
          <w:color w:val="000000"/>
          <w:sz w:val="28"/>
        </w:rPr>
        <w:t>Цели и лозунги большевиков. В. И. Ленин как политический деятель. Вооружённое восстание в Петрограде 25 октября (7 ноября) 1917 г. Свержение Временного правительства и взятие власти большевиками. Советское правительство (Совет народных комиссаров) и первые преобразования большевиков. Образование РККА. Советская национальная политика. Образование РСФСР как добровольного союза народов России.</w:t>
      </w:r>
    </w:p>
    <w:p>
      <w:pPr>
        <w:spacing w:before="0" w:after="0" w:line="264"/>
        <w:ind w:firstLine="600"/>
        <w:jc w:val="both"/>
      </w:pPr>
      <w:r>
        <w:rPr>
          <w:rFonts w:ascii="Times New Roman" w:hAnsi="Times New Roman"/>
          <w:b w:val="false"/>
          <w:i w:val="false"/>
          <w:color w:val="000000"/>
          <w:sz w:val="28"/>
        </w:rPr>
        <w:t>Гражданская война как национальная трагедия. Военная интервенция. Политика белых правительств А. В. Колчака, А. И. Деникина и П. Н. Врангеля.</w:t>
      </w:r>
    </w:p>
    <w:p>
      <w:pPr>
        <w:spacing w:before="0" w:after="0" w:line="264"/>
        <w:ind w:firstLine="600"/>
        <w:jc w:val="both"/>
      </w:pPr>
      <w:r>
        <w:rPr>
          <w:rFonts w:ascii="Times New Roman" w:hAnsi="Times New Roman"/>
          <w:b w:val="false"/>
          <w:i w:val="false"/>
          <w:color w:val="000000"/>
          <w:sz w:val="28"/>
        </w:rPr>
        <w:t>Переход страны к мирной жизни. Образование СССР.</w:t>
      </w:r>
    </w:p>
    <w:p>
      <w:pPr>
        <w:spacing w:before="0" w:after="0" w:line="264"/>
        <w:ind w:firstLine="600"/>
        <w:jc w:val="both"/>
      </w:pPr>
      <w:r>
        <w:rPr>
          <w:rFonts w:ascii="Times New Roman" w:hAnsi="Times New Roman"/>
          <w:b w:val="false"/>
          <w:i w:val="false"/>
          <w:color w:val="000000"/>
          <w:sz w:val="28"/>
        </w:rPr>
        <w:t>Революционные события в России глазами соотечественников и мира. Русское зарубежье.</w:t>
      </w:r>
    </w:p>
    <w:p>
      <w:pPr>
        <w:spacing w:before="0" w:after="0" w:line="264"/>
        <w:ind w:firstLine="600"/>
        <w:jc w:val="both"/>
      </w:pPr>
      <w:r>
        <w:rPr>
          <w:rFonts w:ascii="Times New Roman" w:hAnsi="Times New Roman"/>
          <w:b w:val="false"/>
          <w:i w:val="false"/>
          <w:color w:val="000000"/>
          <w:sz w:val="28"/>
        </w:rPr>
        <w:t>Влияние революционных событий на общемировые процессы XX в., историю народов России.</w:t>
      </w:r>
    </w:p>
    <w:p>
      <w:pPr>
        <w:spacing w:before="0" w:after="0" w:line="264"/>
        <w:ind w:firstLine="600"/>
        <w:jc w:val="both"/>
      </w:pPr>
      <w:r>
        <w:rPr>
          <w:rFonts w:ascii="Times New Roman" w:hAnsi="Times New Roman"/>
          <w:b/>
          <w:i w:val="false"/>
          <w:color w:val="000000"/>
          <w:sz w:val="28"/>
        </w:rPr>
        <w:t xml:space="preserve">Великая Отечественная война (1941—1945 гг.) </w:t>
      </w:r>
    </w:p>
    <w:p>
      <w:pPr>
        <w:spacing w:before="0" w:after="0" w:line="264"/>
        <w:ind w:firstLine="600"/>
        <w:jc w:val="both"/>
      </w:pPr>
      <w:r>
        <w:rPr>
          <w:rFonts w:ascii="Times New Roman" w:hAnsi="Times New Roman"/>
          <w:b w:val="false"/>
          <w:i w:val="false"/>
          <w:color w:val="000000"/>
          <w:sz w:val="28"/>
        </w:rPr>
        <w:t>План «Барбаросса» и цели гитлеровской Германии в войне с СССР. Нападение на СССР 22 июня 1941 г. Причины отступления Красной Армии в первые месяцы войны. «Всё для фронта! Все для победы!»: мобилизация сил на отпор врагу и перестройка экономики на военный лад.</w:t>
      </w:r>
    </w:p>
    <w:p>
      <w:pPr>
        <w:spacing w:before="0" w:after="0" w:line="264"/>
        <w:ind w:firstLine="600"/>
        <w:jc w:val="both"/>
      </w:pPr>
      <w:r>
        <w:rPr>
          <w:rFonts w:ascii="Times New Roman" w:hAnsi="Times New Roman"/>
          <w:b w:val="false"/>
          <w:i w:val="false"/>
          <w:color w:val="000000"/>
          <w:sz w:val="28"/>
        </w:rPr>
        <w:t>Битва за Москву. Парад 7 ноября 1941 г. на Красной площади. Срыв германских планов молниеносной войны.</w:t>
      </w:r>
    </w:p>
    <w:p>
      <w:pPr>
        <w:spacing w:before="0" w:after="0" w:line="264"/>
        <w:ind w:firstLine="600"/>
        <w:jc w:val="both"/>
      </w:pPr>
      <w:r>
        <w:rPr>
          <w:rFonts w:ascii="Times New Roman" w:hAnsi="Times New Roman"/>
          <w:b w:val="false"/>
          <w:i w:val="false"/>
          <w:color w:val="000000"/>
          <w:sz w:val="28"/>
        </w:rPr>
        <w:t>Блокада Ленинграда. Дорога жизни. Значение героического сопротивления Ленинграда.</w:t>
      </w:r>
    </w:p>
    <w:p>
      <w:pPr>
        <w:spacing w:before="0" w:after="0" w:line="264"/>
        <w:ind w:firstLine="600"/>
        <w:jc w:val="both"/>
      </w:pPr>
      <w:r>
        <w:rPr>
          <w:rFonts w:ascii="Times New Roman" w:hAnsi="Times New Roman"/>
          <w:b w:val="false"/>
          <w:i w:val="false"/>
          <w:color w:val="000000"/>
          <w:sz w:val="28"/>
        </w:rPr>
        <w:t>Гитлеровский план «Ост». Преступления нацистов и их пособников на территории СССР. Разграбление и уничтожение культурных ценностей. Холокост. Гитлеровские лагеря уничтожения (лагеря смерти).</w:t>
      </w:r>
    </w:p>
    <w:p>
      <w:pPr>
        <w:spacing w:before="0" w:after="0" w:line="264"/>
        <w:ind w:firstLine="600"/>
        <w:jc w:val="both"/>
      </w:pPr>
      <w:r>
        <w:rPr>
          <w:rFonts w:ascii="Times New Roman" w:hAnsi="Times New Roman"/>
          <w:b w:val="false"/>
          <w:i w:val="false"/>
          <w:color w:val="000000"/>
          <w:sz w:val="28"/>
        </w:rPr>
        <w:t>Коренной перелом в ходе Великой Отечественной войны. Сталинградская битва. Битва на Курской дуге.</w:t>
      </w:r>
    </w:p>
    <w:p>
      <w:pPr>
        <w:spacing w:before="0" w:after="0" w:line="264"/>
        <w:ind w:firstLine="600"/>
        <w:jc w:val="both"/>
      </w:pPr>
      <w:r>
        <w:rPr>
          <w:rFonts w:ascii="Times New Roman" w:hAnsi="Times New Roman"/>
          <w:b w:val="false"/>
          <w:i w:val="false"/>
          <w:color w:val="000000"/>
          <w:sz w:val="28"/>
        </w:rPr>
        <w:t>Прорыв и снятие блокады Ленинграда. Битва за Днепр.</w:t>
      </w:r>
    </w:p>
    <w:p>
      <w:pPr>
        <w:spacing w:before="0" w:after="0" w:line="264"/>
        <w:ind w:firstLine="600"/>
        <w:jc w:val="both"/>
      </w:pPr>
      <w:r>
        <w:rPr>
          <w:rFonts w:ascii="Times New Roman" w:hAnsi="Times New Roman"/>
          <w:b w:val="false"/>
          <w:i w:val="false"/>
          <w:color w:val="000000"/>
          <w:sz w:val="28"/>
        </w:rPr>
        <w:t>Массовый героизм советских людей, представителей всех народов СССР, на фронте и в тылу. Организация борьбы в тылу врага: партизанское движение и подпольщики. Юные герои фронта и тыла. Патриотическое служение представителей религиозных конфессий. Вклад деятелей культуры, учёных и конструкторов в общенародную борьбу с врагом.</w:t>
      </w:r>
    </w:p>
    <w:p>
      <w:pPr>
        <w:spacing w:before="0" w:after="0" w:line="264"/>
        <w:ind w:firstLine="600"/>
        <w:jc w:val="both"/>
      </w:pPr>
      <w:r>
        <w:rPr>
          <w:rFonts w:ascii="Times New Roman" w:hAnsi="Times New Roman"/>
          <w:b w:val="false"/>
          <w:i w:val="false"/>
          <w:color w:val="000000"/>
          <w:sz w:val="28"/>
        </w:rPr>
        <w:t>Освобождение оккупированной территории СССР. Белорусская наступательная операция (операция «Багратион») Красной Армии.</w:t>
      </w:r>
    </w:p>
    <w:p>
      <w:pPr>
        <w:spacing w:before="0" w:after="0" w:line="264"/>
        <w:ind w:firstLine="600"/>
        <w:jc w:val="both"/>
      </w:pPr>
      <w:r>
        <w:rPr>
          <w:rFonts w:ascii="Times New Roman" w:hAnsi="Times New Roman"/>
          <w:b w:val="false"/>
          <w:i w:val="false"/>
          <w:color w:val="000000"/>
          <w:sz w:val="28"/>
        </w:rPr>
        <w:t>СССР и союзники. Ленд-лиз. Высадка союзников в Нормандии и открытие Второго фронта. Освободительная миссия Красной Армии в Европе. Битва за Берлин. Безоговорочная капитуляция Германии и окончание Великой Отечественной войны.</w:t>
      </w:r>
    </w:p>
    <w:p>
      <w:pPr>
        <w:spacing w:before="0" w:after="0" w:line="264"/>
        <w:ind w:firstLine="600"/>
        <w:jc w:val="both"/>
      </w:pPr>
      <w:r>
        <w:rPr>
          <w:rFonts w:ascii="Times New Roman" w:hAnsi="Times New Roman"/>
          <w:b w:val="false"/>
          <w:i w:val="false"/>
          <w:color w:val="000000"/>
          <w:sz w:val="28"/>
        </w:rPr>
        <w:t>Разгром милитаристской Японии. 3 сентября — окончание Второй мировой войны.</w:t>
      </w:r>
    </w:p>
    <w:p>
      <w:pPr>
        <w:spacing w:before="0" w:after="0" w:line="264"/>
        <w:ind w:firstLine="600"/>
        <w:jc w:val="both"/>
      </w:pPr>
      <w:r>
        <w:rPr>
          <w:rFonts w:ascii="Times New Roman" w:hAnsi="Times New Roman"/>
          <w:b w:val="false"/>
          <w:i w:val="false"/>
          <w:color w:val="000000"/>
          <w:sz w:val="28"/>
        </w:rPr>
        <w:t>Источники Победы советского народа. Выдающиеся полководцы Великой Отечественной войны. Решающая роль СССР в победе антигитлеровской коалиции. Людские и материальные потери СССР. Всемирно-историческое значение Победы СССР в Великой Отечественной войне</w:t>
      </w:r>
    </w:p>
    <w:p>
      <w:pPr>
        <w:spacing w:before="0" w:after="0" w:line="264"/>
        <w:ind w:firstLine="600"/>
        <w:jc w:val="both"/>
      </w:pPr>
      <w:r>
        <w:rPr>
          <w:rFonts w:ascii="Times New Roman" w:hAnsi="Times New Roman"/>
          <w:b w:val="false"/>
          <w:i w:val="false"/>
          <w:color w:val="000000"/>
          <w:sz w:val="28"/>
        </w:rPr>
        <w:t>Окончание Второй мировой войны. Осуждение главных военных преступников и их пособников (Нюрнбергский, Токийский и Хабаровский процессы).</w:t>
      </w:r>
    </w:p>
    <w:p>
      <w:pPr>
        <w:spacing w:before="0" w:after="0" w:line="264"/>
        <w:ind w:firstLine="600"/>
        <w:jc w:val="both"/>
      </w:pPr>
      <w:r>
        <w:rPr>
          <w:rFonts w:ascii="Times New Roman" w:hAnsi="Times New Roman"/>
          <w:b w:val="false"/>
          <w:i w:val="false"/>
          <w:color w:val="000000"/>
          <w:sz w:val="28"/>
        </w:rPr>
        <w:t>Попытки искажения истории Второй мировой войны и роли советского народа в победе над гитлеровской Германией и её союзниками. Конституция РФ о защите исторической правды.</w:t>
      </w:r>
    </w:p>
    <w:p>
      <w:pPr>
        <w:spacing w:before="0" w:after="0" w:line="264"/>
        <w:ind w:firstLine="600"/>
        <w:jc w:val="both"/>
      </w:pPr>
      <w:r>
        <w:rPr>
          <w:rFonts w:ascii="Times New Roman" w:hAnsi="Times New Roman"/>
          <w:b w:val="false"/>
          <w:i w:val="false"/>
          <w:color w:val="000000"/>
          <w:sz w:val="28"/>
        </w:rPr>
        <w:t>Города-герои. Дни воинской славы и памятные даты в России. Указы Президента Российской Федерации об утверждении почётных званий «Города воинской славы», «Города трудовой доблести», а также других мерах, направленных на увековечивание памяти о Великой Победе.</w:t>
      </w:r>
    </w:p>
    <w:p>
      <w:pPr>
        <w:spacing w:before="0" w:after="0" w:line="264"/>
        <w:ind w:firstLine="600"/>
        <w:jc w:val="both"/>
      </w:pPr>
      <w:r>
        <w:rPr>
          <w:rFonts w:ascii="Times New Roman" w:hAnsi="Times New Roman"/>
          <w:b w:val="false"/>
          <w:i w:val="false"/>
          <w:color w:val="000000"/>
          <w:sz w:val="28"/>
        </w:rPr>
        <w:t>9 мая 1945 г. — День Победы советского народа в Великой Отечественной войне 1941–1945 гг. Парад на Красной площади и праздничные шествия в честь Дня Победы. Акции «Георгиевская ленточка» и «Бескозырка», марш «Бессмертный полк» в России и за рубежом. Ответственность за искажение истории Второй мировой войны.</w:t>
      </w:r>
    </w:p>
    <w:p>
      <w:pPr>
        <w:spacing w:before="0" w:after="0" w:line="264"/>
        <w:ind w:firstLine="600"/>
        <w:jc w:val="both"/>
      </w:pPr>
      <w:r>
        <w:rPr>
          <w:rFonts w:ascii="Times New Roman" w:hAnsi="Times New Roman"/>
          <w:b/>
          <w:i w:val="false"/>
          <w:color w:val="000000"/>
          <w:sz w:val="28"/>
        </w:rPr>
        <w:t>Распад СССР. Становление новой России (1992—1999 гг.)</w:t>
      </w:r>
    </w:p>
    <w:p>
      <w:pPr>
        <w:spacing w:before="0" w:after="0" w:line="264"/>
        <w:ind w:firstLine="600"/>
        <w:jc w:val="both"/>
      </w:pPr>
      <w:r>
        <w:rPr>
          <w:rFonts w:ascii="Times New Roman" w:hAnsi="Times New Roman"/>
          <w:b w:val="false"/>
          <w:i w:val="false"/>
          <w:color w:val="000000"/>
          <w:sz w:val="28"/>
        </w:rPr>
        <w:t>Нарастание кризисных явлений в СССР. М.С. Горбачёв. Межнациональные конфликты. «Парад суверенитетов». Принятие Декларации о государственном суверенитете РСФСР.</w:t>
      </w:r>
    </w:p>
    <w:p>
      <w:pPr>
        <w:spacing w:before="0" w:after="0" w:line="264"/>
        <w:ind w:firstLine="600"/>
        <w:jc w:val="both"/>
      </w:pPr>
      <w:r>
        <w:rPr>
          <w:rFonts w:ascii="Times New Roman" w:hAnsi="Times New Roman"/>
          <w:b w:val="false"/>
          <w:i w:val="false"/>
          <w:color w:val="000000"/>
          <w:sz w:val="28"/>
        </w:rPr>
        <w:t>Референдум о сохранении СССР и введении поста Президента РСФСР. Избрание Б.Н. Ельцина Президентом РСФСР.</w:t>
      </w:r>
    </w:p>
    <w:p>
      <w:pPr>
        <w:spacing w:before="0" w:after="0" w:line="264"/>
        <w:ind w:firstLine="600"/>
        <w:jc w:val="both"/>
      </w:pPr>
      <w:r>
        <w:rPr>
          <w:rFonts w:ascii="Times New Roman" w:hAnsi="Times New Roman"/>
          <w:b w:val="false"/>
          <w:i w:val="false"/>
          <w:color w:val="000000"/>
          <w:sz w:val="28"/>
        </w:rPr>
        <w:t>Объявление государственной независимости союзными республиками. Юридическое оформление распада СССР и создание Содружества Независимых Государств (Беловежское соглашение). Россия как преемник СССР на международной арене.</w:t>
      </w:r>
    </w:p>
    <w:p>
      <w:pPr>
        <w:spacing w:before="0" w:after="0" w:line="264"/>
        <w:ind w:firstLine="600"/>
        <w:jc w:val="both"/>
      </w:pPr>
      <w:r>
        <w:rPr>
          <w:rFonts w:ascii="Times New Roman" w:hAnsi="Times New Roman"/>
          <w:b w:val="false"/>
          <w:i w:val="false"/>
          <w:color w:val="000000"/>
          <w:sz w:val="28"/>
        </w:rPr>
        <w:t>Распад СССР и его последствия для России и мира.</w:t>
      </w:r>
    </w:p>
    <w:p>
      <w:pPr>
        <w:spacing w:before="0" w:after="0" w:line="264"/>
        <w:ind w:firstLine="600"/>
        <w:jc w:val="both"/>
      </w:pPr>
      <w:r>
        <w:rPr>
          <w:rFonts w:ascii="Times New Roman" w:hAnsi="Times New Roman"/>
          <w:b w:val="false"/>
          <w:i w:val="false"/>
          <w:color w:val="000000"/>
          <w:sz w:val="28"/>
        </w:rPr>
        <w:t>Становление Российской Федерации как суверенного государства (1991—1993 гг.). Референдум по проекту Конституции России. Принятие Конституции Российской Федерации 1993 г. и её значение.</w:t>
      </w:r>
    </w:p>
    <w:p>
      <w:pPr>
        <w:spacing w:before="0" w:after="0" w:line="264"/>
        <w:ind w:firstLine="600"/>
        <w:jc w:val="both"/>
      </w:pPr>
      <w:r>
        <w:rPr>
          <w:rFonts w:ascii="Times New Roman" w:hAnsi="Times New Roman"/>
          <w:b w:val="false"/>
          <w:i w:val="false"/>
          <w:color w:val="000000"/>
          <w:sz w:val="28"/>
        </w:rPr>
        <w:t>Сложные 1990-е гг. Трудности и просчёты экономических преобразований в стране. Совершенствование новой российской государственности. Угроза государственному единству.</w:t>
      </w:r>
    </w:p>
    <w:p>
      <w:pPr>
        <w:spacing w:before="0" w:after="0" w:line="264"/>
        <w:ind w:firstLine="600"/>
        <w:jc w:val="both"/>
      </w:pPr>
      <w:r>
        <w:rPr>
          <w:rFonts w:ascii="Times New Roman" w:hAnsi="Times New Roman"/>
          <w:b w:val="false"/>
          <w:i w:val="false"/>
          <w:color w:val="000000"/>
          <w:sz w:val="28"/>
        </w:rPr>
        <w:t>Россия на постсоветском пространстве. СНГ и Союзное государство. Значение сохранения Россией статуса ядерной державы.</w:t>
      </w:r>
    </w:p>
    <w:p>
      <w:pPr>
        <w:spacing w:before="0" w:after="0" w:line="264"/>
        <w:ind w:firstLine="600"/>
        <w:jc w:val="both"/>
      </w:pPr>
      <w:r>
        <w:rPr>
          <w:rFonts w:ascii="Times New Roman" w:hAnsi="Times New Roman"/>
          <w:b w:val="false"/>
          <w:i w:val="false"/>
          <w:color w:val="000000"/>
          <w:sz w:val="28"/>
        </w:rPr>
        <w:t>Добровольная отставка Б. Н. Ельцина.</w:t>
      </w:r>
    </w:p>
    <w:p>
      <w:pPr>
        <w:spacing w:before="0" w:after="0" w:line="264"/>
        <w:ind w:firstLine="600"/>
        <w:jc w:val="both"/>
      </w:pPr>
      <w:r>
        <w:rPr>
          <w:rFonts w:ascii="Times New Roman" w:hAnsi="Times New Roman"/>
          <w:b/>
          <w:i w:val="false"/>
          <w:color w:val="000000"/>
          <w:sz w:val="28"/>
        </w:rPr>
        <w:t xml:space="preserve">Возрождение страны с 2000-х гг. </w:t>
      </w:r>
    </w:p>
    <w:p>
      <w:pPr>
        <w:spacing w:before="0" w:after="0" w:line="264"/>
        <w:ind w:firstLine="600"/>
        <w:jc w:val="both"/>
      </w:pPr>
      <w:r>
        <w:rPr>
          <w:rFonts w:ascii="Times New Roman" w:hAnsi="Times New Roman"/>
          <w:b/>
          <w:i w:val="false"/>
          <w:color w:val="000000"/>
          <w:sz w:val="28"/>
        </w:rPr>
        <w:t>Российская Федерация в начале XXI века: на пути восстановления и укрепления страны.</w:t>
      </w:r>
      <w:r>
        <w:rPr>
          <w:rFonts w:ascii="Times New Roman" w:hAnsi="Times New Roman"/>
          <w:b w:val="false"/>
          <w:i w:val="false"/>
          <w:color w:val="000000"/>
          <w:sz w:val="28"/>
        </w:rPr>
        <w:t xml:space="preserve"> Вступление в должность Президента РФ В. В. Путина. Восстановление единого правового пространства страны. Экономическая интеграция на постсоветском пространстве. Борьба с терроризмом. Укрепление Вооружённых Сил РФ. Приоритетные национальные проекты.</w:t>
      </w:r>
    </w:p>
    <w:p>
      <w:pPr>
        <w:spacing w:before="0" w:after="0" w:line="264"/>
        <w:ind w:firstLine="600"/>
        <w:jc w:val="both"/>
      </w:pPr>
      <w:r>
        <w:rPr>
          <w:rFonts w:ascii="Times New Roman" w:hAnsi="Times New Roman"/>
          <w:b w:val="false"/>
          <w:i w:val="false"/>
          <w:color w:val="000000"/>
          <w:sz w:val="28"/>
        </w:rPr>
        <w:t>Восстановление лидирующих позиций России в международных отношениях. Отношения с США и Евросоюзом.</w:t>
      </w:r>
    </w:p>
    <w:p>
      <w:pPr>
        <w:spacing w:before="0" w:after="0" w:line="264"/>
        <w:ind w:firstLine="600"/>
        <w:jc w:val="both"/>
      </w:pPr>
      <w:r>
        <w:rPr>
          <w:rFonts w:ascii="Times New Roman" w:hAnsi="Times New Roman"/>
          <w:b/>
          <w:i w:val="false"/>
          <w:color w:val="000000"/>
          <w:sz w:val="28"/>
        </w:rPr>
        <w:t>Воссоединение Крыма с Россией.</w:t>
      </w:r>
      <w:r>
        <w:rPr>
          <w:rFonts w:ascii="Times New Roman" w:hAnsi="Times New Roman"/>
          <w:b w:val="false"/>
          <w:i w:val="false"/>
          <w:color w:val="000000"/>
          <w:sz w:val="28"/>
        </w:rPr>
        <w:t xml:space="preserve"> Крым в составе Российского государства в XX. Крым в 1991—2014 г. Государственный переворот в Киеве в феврале 2014 г. Декларация о независимости Автономной Республики Крым и города Севастополя (11 марта 2014 г.).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 Федеральный конституционный закон от 21 марта 2014 г.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w:t>
      </w:r>
    </w:p>
    <w:p>
      <w:pPr>
        <w:spacing w:before="0" w:after="0" w:line="264"/>
        <w:ind w:firstLine="600"/>
        <w:jc w:val="both"/>
      </w:pPr>
      <w:r>
        <w:rPr>
          <w:rFonts w:ascii="Times New Roman" w:hAnsi="Times New Roman"/>
          <w:b w:val="false"/>
          <w:i w:val="false"/>
          <w:color w:val="000000"/>
          <w:sz w:val="28"/>
        </w:rPr>
        <w:t>Воссоединение Крыма с Россией, его значение и международные последствия.</w:t>
      </w:r>
    </w:p>
    <w:p>
      <w:pPr>
        <w:spacing w:before="0" w:after="0" w:line="264"/>
        <w:ind w:firstLine="600"/>
        <w:jc w:val="both"/>
      </w:pPr>
      <w:r>
        <w:rPr>
          <w:rFonts w:ascii="Times New Roman" w:hAnsi="Times New Roman"/>
          <w:b/>
          <w:i w:val="false"/>
          <w:color w:val="000000"/>
          <w:sz w:val="28"/>
        </w:rPr>
        <w:t>Российская Федерация на современном этапе.</w:t>
      </w:r>
      <w:r>
        <w:rPr>
          <w:rFonts w:ascii="Times New Roman" w:hAnsi="Times New Roman"/>
          <w:b w:val="false"/>
          <w:i w:val="false"/>
          <w:color w:val="000000"/>
          <w:sz w:val="28"/>
        </w:rPr>
        <w:t xml:space="preserve"> «Человеческий капитал», «Комфортная среда для жизни», «Экономический рост» — основные направления национальных проектов 2019—2024 гг. Разработка семейной политики. Пропаганда спорта и здорового образа жизни. Россия в борьбе с короновирусной пандемией. Реализация крупных экономических проектов (строительство Крымского моста, трубопроводов «Сила Сибири», «Северный поток» и др.). Поддержка одарённых детей в России (образовательный центр «Сириус» и др.).</w:t>
      </w:r>
    </w:p>
    <w:p>
      <w:pPr>
        <w:spacing w:before="0" w:after="0" w:line="264"/>
        <w:ind w:firstLine="600"/>
        <w:jc w:val="both"/>
      </w:pPr>
      <w:r>
        <w:rPr>
          <w:rFonts w:ascii="Times New Roman" w:hAnsi="Times New Roman"/>
          <w:b w:val="false"/>
          <w:i w:val="false"/>
          <w:color w:val="000000"/>
          <w:sz w:val="28"/>
        </w:rPr>
        <w:t>Общероссийское голосование по поправкам к Конституции России (2020 г.).</w:t>
      </w:r>
    </w:p>
    <w:p>
      <w:pPr>
        <w:spacing w:before="0" w:after="0" w:line="264"/>
        <w:ind w:firstLine="600"/>
        <w:jc w:val="both"/>
      </w:pPr>
      <w:r>
        <w:rPr>
          <w:rFonts w:ascii="Times New Roman" w:hAnsi="Times New Roman"/>
          <w:b w:val="false"/>
          <w:i w:val="false"/>
          <w:color w:val="000000"/>
          <w:sz w:val="28"/>
        </w:rPr>
        <w:t>Признание Россией ДНР и ЛНР (2022 г.)</w:t>
      </w:r>
    </w:p>
    <w:p>
      <w:pPr>
        <w:spacing w:before="0" w:after="0" w:line="264"/>
        <w:ind w:firstLine="600"/>
        <w:jc w:val="both"/>
      </w:pPr>
      <w:r>
        <w:rPr>
          <w:rFonts w:ascii="Times New Roman" w:hAnsi="Times New Roman"/>
          <w:b w:val="false"/>
          <w:i w:val="false"/>
          <w:color w:val="000000"/>
          <w:sz w:val="28"/>
        </w:rPr>
        <w:t>Значение исторических традиций и культурного наследия для современной России. Воссоздание Российского исторического общества (РИО) и Российского военно-исторического общества (РВИО). Исторические парки «Россия — Моя история». Военно-патриотический парк культуры и отдыха Вооружённых Сил Российской Федерации «Патриот». Мемориальный парк Победы на Поклонной горе и Ржевский мемориал Советскому Солдату. Всероссийский проект «Без срока давности». Новые информационные ресурсы о Великой Победе.</w:t>
      </w:r>
    </w:p>
    <w:p>
      <w:pPr>
        <w:spacing w:before="0" w:after="0" w:line="264"/>
        <w:ind w:firstLine="600"/>
        <w:jc w:val="both"/>
      </w:pPr>
      <w:r>
        <w:rPr>
          <w:rFonts w:ascii="Times New Roman" w:hAnsi="Times New Roman"/>
          <w:b/>
          <w:i w:val="false"/>
          <w:color w:val="000000"/>
          <w:sz w:val="28"/>
        </w:rPr>
        <w:t>Итоговое повторение</w:t>
      </w:r>
    </w:p>
    <w:p>
      <w:pPr>
        <w:spacing w:before="0" w:after="0" w:line="264"/>
        <w:ind w:firstLine="600"/>
        <w:jc w:val="both"/>
      </w:pPr>
      <w:r>
        <w:rPr>
          <w:rFonts w:ascii="Times New Roman" w:hAnsi="Times New Roman"/>
          <w:b w:val="false"/>
          <w:i w:val="false"/>
          <w:color w:val="000000"/>
          <w:sz w:val="28"/>
        </w:rPr>
        <w:t>История родного края в годы революций и Гражданской войны.</w:t>
      </w:r>
    </w:p>
    <w:p>
      <w:pPr>
        <w:spacing w:before="0" w:after="0" w:line="264"/>
        <w:ind w:firstLine="600"/>
        <w:jc w:val="both"/>
      </w:pPr>
      <w:r>
        <w:rPr>
          <w:rFonts w:ascii="Times New Roman" w:hAnsi="Times New Roman"/>
          <w:b w:val="false"/>
          <w:i w:val="false"/>
          <w:color w:val="000000"/>
          <w:sz w:val="28"/>
        </w:rPr>
        <w:t>Наши земляки — герои Великой Отечественной войны (1941—1945 гг.).</w:t>
      </w:r>
    </w:p>
    <w:p>
      <w:pPr>
        <w:spacing w:before="0" w:after="0" w:line="264"/>
        <w:ind w:firstLine="600"/>
        <w:jc w:val="both"/>
      </w:pPr>
      <w:r>
        <w:rPr>
          <w:rFonts w:ascii="Times New Roman" w:hAnsi="Times New Roman"/>
          <w:b w:val="false"/>
          <w:i w:val="false"/>
          <w:color w:val="000000"/>
          <w:sz w:val="28"/>
        </w:rPr>
        <w:t>Наш регион в конце XX — начале XXI вв.</w:t>
      </w:r>
    </w:p>
    <w:p>
      <w:pPr>
        <w:spacing w:before="0" w:after="0" w:line="264"/>
        <w:ind w:firstLine="600"/>
        <w:jc w:val="both"/>
      </w:pPr>
      <w:r>
        <w:rPr>
          <w:rFonts w:ascii="Times New Roman" w:hAnsi="Times New Roman"/>
          <w:b w:val="false"/>
          <w:i w:val="false"/>
          <w:color w:val="000000"/>
          <w:sz w:val="28"/>
        </w:rPr>
        <w:t>Трудовые достижения родного края.</w:t>
      </w:r>
    </w:p>
    <w:bookmarkStart w:name="block-36061608" w:id="8"/>
    <w:p>
      <w:pPr>
        <w:sectPr>
          <w:pgSz w:w="11906" w:h="16383" w:orient="portrait"/>
        </w:sectPr>
      </w:pPr>
    </w:p>
    <w:bookmarkEnd w:id="8"/>
    <w:bookmarkEnd w:id="7"/>
    <w:bookmarkStart w:name="block-36061609" w:id="9"/>
    <w:p>
      <w:pPr>
        <w:spacing w:before="0" w:after="0" w:line="264"/>
        <w:ind w:left="120"/>
        <w:jc w:val="both"/>
      </w:pPr>
      <w:r>
        <w:rPr>
          <w:rFonts w:ascii="Times New Roman" w:hAnsi="Times New Roman"/>
          <w:b/>
          <w:i w:val="false"/>
          <w:color w:val="000000"/>
          <w:sz w:val="28"/>
        </w:rPr>
        <w:t>ПЛАНИРУЕМЫЕ РЕЗУЛЬТАТЫ</w:t>
      </w:r>
    </w:p>
    <w:p>
      <w:pPr>
        <w:spacing w:before="0" w:after="0" w:line="264"/>
        <w:ind w:firstLine="600"/>
        <w:jc w:val="both"/>
      </w:pPr>
      <w:r>
        <w:rPr>
          <w:rFonts w:ascii="Times New Roman" w:hAnsi="Times New Roman"/>
          <w:b w:val="false"/>
          <w:i w:val="false"/>
          <w:color w:val="000000"/>
          <w:sz w:val="28"/>
        </w:rPr>
        <w:t>Изучение истории в 5 классе направлено на достижение обучающимися личностных, метапредметных и предметных результатов освоения учебного предмета.</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firstLine="600"/>
        <w:jc w:val="both"/>
      </w:pPr>
      <w:r>
        <w:rPr>
          <w:rFonts w:ascii="Times New Roman" w:hAnsi="Times New Roman"/>
          <w:b w:val="false"/>
          <w:i w:val="false"/>
          <w:color w:val="000000"/>
          <w:sz w:val="28"/>
        </w:rPr>
        <w:t xml:space="preserve">К важнейшим </w:t>
      </w:r>
      <w:r>
        <w:rPr>
          <w:rFonts w:ascii="Times New Roman" w:hAnsi="Times New Roman"/>
          <w:b/>
          <w:i w:val="false"/>
          <w:color w:val="000000"/>
          <w:sz w:val="28"/>
        </w:rPr>
        <w:t>личностным результатам</w:t>
      </w:r>
      <w:r>
        <w:rPr>
          <w:rFonts w:ascii="Times New Roman" w:hAnsi="Times New Roman"/>
          <w:b w:val="false"/>
          <w:i w:val="false"/>
          <w:color w:val="000000"/>
          <w:sz w:val="28"/>
        </w:rPr>
        <w:t xml:space="preserve"> изучения истории в основной общеобразовательной школе в соответствии с требованиями ФГОС ООО (2021) относятся следующие убеждения и качества:</w:t>
      </w:r>
    </w:p>
    <w:p>
      <w:pPr>
        <w:spacing w:before="0" w:after="0" w:line="264"/>
        <w:ind w:firstLine="600"/>
        <w:jc w:val="both"/>
      </w:pPr>
      <w:r>
        <w:rPr>
          <w:rFonts w:ascii="Times New Roman" w:hAnsi="Times New Roman"/>
          <w:b w:val="false"/>
          <w:i w:val="false"/>
          <w:color w:val="000000"/>
          <w:sz w:val="28"/>
        </w:rPr>
        <w:t>в сфере 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pPr>
        <w:spacing w:before="0" w:after="0" w:line="264"/>
        <w:ind w:firstLine="600"/>
        <w:jc w:val="both"/>
      </w:pPr>
      <w:r>
        <w:rPr>
          <w:rFonts w:ascii="Times New Roman" w:hAnsi="Times New Roman"/>
          <w:b w:val="false"/>
          <w:i w:val="false"/>
          <w:color w:val="000000"/>
          <w:sz w:val="28"/>
        </w:rPr>
        <w:t>в сфере гражданского воспитания: осмысление исторической традиции и примеров гражданского служения Отечеству;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неприятие действий, наносящих ущерб социальной и природной среде;</w:t>
      </w:r>
    </w:p>
    <w:p>
      <w:pPr>
        <w:spacing w:before="0" w:after="0" w:line="264"/>
        <w:ind w:firstLine="600"/>
        <w:jc w:val="both"/>
      </w:pPr>
      <w:r>
        <w:rPr>
          <w:rFonts w:ascii="Times New Roman" w:hAnsi="Times New Roman"/>
          <w:b w:val="false"/>
          <w:i w:val="false"/>
          <w:color w:val="000000"/>
          <w:sz w:val="28"/>
        </w:rPr>
        <w:t>в духовно-нравственной сфере: представление о традиционных духовно-нравственных ценностях народов России; ориентация на моральные ценности и нормы современного российского общества в ситуациях нравственного выбора;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w:t>
      </w:r>
    </w:p>
    <w:p>
      <w:pPr>
        <w:spacing w:before="0" w:after="0" w:line="264"/>
        <w:ind w:firstLine="600"/>
        <w:jc w:val="both"/>
      </w:pPr>
      <w:r>
        <w:rPr>
          <w:rFonts w:ascii="Times New Roman" w:hAnsi="Times New Roman"/>
          <w:b w:val="false"/>
          <w:i w:val="false"/>
          <w:color w:val="000000"/>
          <w:sz w:val="28"/>
        </w:rPr>
        <w:t>в понимании ценности научного познания: осмысление значения истории как знания о развитии человека и общества, о социальном, культурном и нравственном опыте предшествующих поколений; овладение навыками познания и оценки событий прошлого с позиций историзма; формирование и сохранение интереса к истории как важной составляющей современного общественного сознания;</w:t>
      </w:r>
    </w:p>
    <w:p>
      <w:pPr>
        <w:spacing w:before="0" w:after="0" w:line="264"/>
        <w:ind w:firstLine="600"/>
        <w:jc w:val="both"/>
      </w:pPr>
      <w:r>
        <w:rPr>
          <w:rFonts w:ascii="Times New Roman" w:hAnsi="Times New Roman"/>
          <w:b w:val="false"/>
          <w:i w:val="false"/>
          <w:color w:val="000000"/>
          <w:sz w:val="28"/>
        </w:rPr>
        <w:t>в сфере эстетического воспитания: представление о культурном многообразии своей страны и мира; осознание важности культуры как воплощения ценностей общества и средства коммуникации; понимание ценности отечественного и мирового искусства, роли этнических культурных традиций и народного творчества; уважение к культуре своего и других народов;</w:t>
      </w:r>
    </w:p>
    <w:p>
      <w:pPr>
        <w:spacing w:before="0" w:after="0" w:line="264"/>
        <w:ind w:firstLine="600"/>
        <w:jc w:val="both"/>
      </w:pPr>
      <w:r>
        <w:rPr>
          <w:rFonts w:ascii="Times New Roman" w:hAnsi="Times New Roman"/>
          <w:b w:val="false"/>
          <w:i w:val="false"/>
          <w:color w:val="000000"/>
          <w:sz w:val="28"/>
        </w:rPr>
        <w:t>в формировании ценностного отношения к жизни и здоровью: осознание ценности жизни и необходимости ее сохранения (в том числе – на основе примеров из истории); представление об идеалах гармоничного физического и духовного развития человека в исторических обществах (в античном мире, эпоху Возрождения) и в современную эпоху;</w:t>
      </w:r>
    </w:p>
    <w:p>
      <w:pPr>
        <w:spacing w:before="0" w:after="0" w:line="264"/>
        <w:ind w:firstLine="600"/>
        <w:jc w:val="both"/>
      </w:pPr>
      <w:r>
        <w:rPr>
          <w:rFonts w:ascii="Times New Roman" w:hAnsi="Times New Roman"/>
          <w:b w:val="false"/>
          <w:i w:val="false"/>
          <w:color w:val="000000"/>
          <w:sz w:val="28"/>
        </w:rPr>
        <w:t>в сфере трудового воспитания: понимание на основе знания истории значения трудовой деятельности людей как источника развития человека и общества; представление о разнообразии существовавших в прошлом и современных профессий; уважение к труду и результатам трудовой деятельности человека; определение сферы профессионально-ориентированных интересов, построение индивидуальной траектории образования и жизненных планов;</w:t>
      </w:r>
    </w:p>
    <w:p>
      <w:pPr>
        <w:spacing w:before="0" w:after="0" w:line="264"/>
        <w:ind w:firstLine="600"/>
        <w:jc w:val="both"/>
      </w:pPr>
      <w:r>
        <w:rPr>
          <w:rFonts w:ascii="Times New Roman" w:hAnsi="Times New Roman"/>
          <w:b w:val="false"/>
          <w:i w:val="false"/>
          <w:color w:val="000000"/>
          <w:sz w:val="28"/>
        </w:rPr>
        <w:t>в сфере экологического воспитания: осмысление исторического опыта взаимодействия людей с природной средой; осознание глобального характера экологических проблем современного мира и необходимости защиты окружающей среды; активное неприятие действий, приносящих вред окружающей среде; готовность к участию в практической деятельности экологической направленности.</w:t>
      </w:r>
    </w:p>
    <w:p>
      <w:pPr>
        <w:spacing w:before="0" w:after="0" w:line="264"/>
        <w:ind w:firstLine="600"/>
        <w:jc w:val="both"/>
      </w:pPr>
      <w:r>
        <w:rPr>
          <w:rFonts w:ascii="Times New Roman" w:hAnsi="Times New Roman"/>
          <w:b w:val="false"/>
          <w:i w:val="false"/>
          <w:color w:val="000000"/>
          <w:sz w:val="28"/>
        </w:rPr>
        <w:t>в сфере адаптации к меняющимся условиям социальной и природной среды: представления об изменениях природной и социальной среды в истории, об опыте адаптации людей к новым жизненным условиям, о значении совместной деятельности для конструктивного ответа на природные и социальные вызовы.</w:t>
      </w:r>
    </w:p>
    <w:p>
      <w:pPr>
        <w:spacing w:before="0" w:after="0"/>
        <w:ind w:left="120"/>
        <w:jc w:val="left"/>
      </w:pPr>
    </w:p>
    <w:p>
      <w:pPr>
        <w:spacing w:before="0" w:after="0"/>
        <w:ind w:left="120"/>
        <w:jc w:val="left"/>
      </w:pPr>
      <w:r>
        <w:rPr>
          <w:rFonts w:ascii="Times New Roman" w:hAnsi="Times New Roman"/>
          <w:b/>
          <w:i w:val="false"/>
          <w:color w:val="000000"/>
          <w:sz w:val="28"/>
        </w:rPr>
        <w:t>МЕТАПРЕДМЕТНЫЕ РЕЗУЛЬТАТЫ</w:t>
      </w:r>
    </w:p>
    <w:p>
      <w:pPr>
        <w:spacing w:before="0" w:after="0" w:line="264"/>
        <w:ind w:firstLine="600"/>
        <w:jc w:val="both"/>
      </w:pPr>
      <w:r>
        <w:rPr>
          <w:rFonts w:ascii="Times New Roman" w:hAnsi="Times New Roman"/>
          <w:b/>
          <w:i w:val="false"/>
          <w:color w:val="000000"/>
          <w:sz w:val="28"/>
        </w:rPr>
        <w:t>Метапредметные результаты</w:t>
      </w:r>
      <w:r>
        <w:rPr>
          <w:rFonts w:ascii="Times New Roman" w:hAnsi="Times New Roman"/>
          <w:b w:val="false"/>
          <w:i w:val="false"/>
          <w:color w:val="000000"/>
          <w:sz w:val="28"/>
        </w:rPr>
        <w:t xml:space="preserve"> изучения истории в основной школе выражаются в следующих качествах и действиях.</w:t>
      </w:r>
    </w:p>
    <w:p>
      <w:pPr>
        <w:spacing w:before="0" w:after="0" w:line="264"/>
        <w:ind w:firstLine="600"/>
        <w:jc w:val="both"/>
      </w:pPr>
      <w:r>
        <w:rPr>
          <w:rFonts w:ascii="Times New Roman" w:hAnsi="Times New Roman"/>
          <w:b w:val="false"/>
          <w:i w:val="false"/>
          <w:color w:val="000000"/>
          <w:sz w:val="28"/>
        </w:rPr>
        <w:t>В сфере универсальных учебных познавательных действий:</w:t>
      </w:r>
    </w:p>
    <w:p>
      <w:pPr>
        <w:spacing w:before="0" w:after="0" w:line="264"/>
        <w:ind w:firstLine="600"/>
        <w:jc w:val="both"/>
      </w:pPr>
      <w:r>
        <w:rPr>
          <w:rFonts w:ascii="Times New Roman" w:hAnsi="Times New Roman"/>
          <w:b w:val="false"/>
          <w:i w:val="false"/>
          <w:color w:val="000000"/>
          <w:sz w:val="28"/>
        </w:rPr>
        <w:t>владение базовыми логическими действиями: систематизировать и обобщать исторические факты (в форме таблиц, схем); выявлять характерные признаки исторических явлений; раскрывать причинно-следственные связи событий; сравнивать события, ситуации, выявляя общие черты и различия; формулировать и обосновывать выводы;</w:t>
      </w:r>
    </w:p>
    <w:p>
      <w:pPr>
        <w:spacing w:before="0" w:after="0" w:line="264"/>
        <w:ind w:firstLine="600"/>
        <w:jc w:val="both"/>
      </w:pPr>
      <w:r>
        <w:rPr>
          <w:rFonts w:ascii="Times New Roman" w:hAnsi="Times New Roman"/>
          <w:b w:val="false"/>
          <w:i w:val="false"/>
          <w:color w:val="000000"/>
          <w:sz w:val="28"/>
        </w:rPr>
        <w:t>владение базовыми исследовательскими действиями: определять познавательную задачу; намечать путь ее решения и осуществлять подбор исторического материала, объекта; систематизировать и анализировать исторические факты, осуществлять реконструкцию исторических событий; соотносить полученный результат с имеющимся знанием; определять новизну и обоснованность полученного результата; представлять результаты своей деятельности в различных формах (сообщение, эссе, презентация, реферат, учебный проект и др.);</w:t>
      </w:r>
    </w:p>
    <w:p>
      <w:pPr>
        <w:spacing w:before="0" w:after="0" w:line="264"/>
        <w:ind w:firstLine="600"/>
        <w:jc w:val="both"/>
      </w:pPr>
      <w:r>
        <w:rPr>
          <w:rFonts w:ascii="Times New Roman" w:hAnsi="Times New Roman"/>
          <w:b w:val="false"/>
          <w:i w:val="false"/>
          <w:color w:val="000000"/>
          <w:sz w:val="28"/>
        </w:rPr>
        <w:t>работа с информацией: осуществлять анализ учебной и внеучебной исторической информации (учебник, тексты исторических источников, научно-популярная литература, интернет-ресурсы и др.) – извлекать информацию из источника; различать виды источников исторической информации; высказывать суждение о достоверности и значении информации источника (по критериям, предложенным учителем или сформулированным самостоятельно).</w:t>
      </w:r>
    </w:p>
    <w:p>
      <w:pPr>
        <w:spacing w:before="0" w:after="0" w:line="264"/>
        <w:ind w:firstLine="600"/>
        <w:jc w:val="both"/>
      </w:pPr>
      <w:r>
        <w:rPr>
          <w:rFonts w:ascii="Times New Roman" w:hAnsi="Times New Roman"/>
          <w:b w:val="false"/>
          <w:i w:val="false"/>
          <w:color w:val="000000"/>
          <w:sz w:val="28"/>
        </w:rPr>
        <w:t>В сфере универсальных учебных коммуникативных действий:</w:t>
      </w:r>
    </w:p>
    <w:p>
      <w:pPr>
        <w:spacing w:before="0" w:after="0" w:line="264"/>
        <w:ind w:firstLine="600"/>
        <w:jc w:val="both"/>
      </w:pPr>
      <w:r>
        <w:rPr>
          <w:rFonts w:ascii="Times New Roman" w:hAnsi="Times New Roman"/>
          <w:b w:val="false"/>
          <w:i w:val="false"/>
          <w:color w:val="000000"/>
          <w:sz w:val="28"/>
        </w:rPr>
        <w:t>общение: представлять особенности взаимодействия людей в исторических обществах и современном мире; участвовать в обсуждении событий и личностей прошлого, раскрывать различие и сходство высказываемых оценок; выражать и аргументировать свою точку зрения в устном высказывании, письменном тексте; публично представлять результаты выполненного исследования, проекта; осваивать и применять правила межкультурного взаимодействия в школе и социальном окружении;</w:t>
      </w:r>
    </w:p>
    <w:p>
      <w:pPr>
        <w:spacing w:before="0" w:after="0" w:line="264"/>
        <w:ind w:firstLine="600"/>
        <w:jc w:val="both"/>
      </w:pPr>
      <w:r>
        <w:rPr>
          <w:rFonts w:ascii="Times New Roman" w:hAnsi="Times New Roman"/>
          <w:b w:val="false"/>
          <w:i w:val="false"/>
          <w:color w:val="000000"/>
          <w:sz w:val="28"/>
        </w:rPr>
        <w:t>осуществление совместной деятельности: осознавать на основе исторических примеров значение совместной работы как эффективного средства достижения поставленных целей; планировать и осуществлять совместную работу, коллективные учебные проекты по истории, в том числе – на региональном материале; определять свое участие в общей работе и координировать свои действия с другими членами команды; оценивать полученные результаты и свой вклад в общую работу.</w:t>
      </w:r>
    </w:p>
    <w:p>
      <w:pPr>
        <w:spacing w:before="0" w:after="0" w:line="264"/>
        <w:ind w:firstLine="600"/>
        <w:jc w:val="both"/>
      </w:pPr>
      <w:r>
        <w:rPr>
          <w:rFonts w:ascii="Times New Roman" w:hAnsi="Times New Roman"/>
          <w:b w:val="false"/>
          <w:i w:val="false"/>
          <w:color w:val="000000"/>
          <w:sz w:val="28"/>
        </w:rPr>
        <w:t>В сфере универсальных учебных регулятивных действий:</w:t>
      </w:r>
    </w:p>
    <w:p>
      <w:pPr>
        <w:spacing w:before="0" w:after="0" w:line="264"/>
        <w:ind w:firstLine="600"/>
        <w:jc w:val="both"/>
      </w:pPr>
      <w:r>
        <w:rPr>
          <w:rFonts w:ascii="Times New Roman" w:hAnsi="Times New Roman"/>
          <w:b w:val="false"/>
          <w:i w:val="false"/>
          <w:color w:val="000000"/>
          <w:sz w:val="28"/>
        </w:rPr>
        <w:t>владение приемами самоорганизации своей учебной и общественной работы (выявление проблемы, требующей решения; составление плана действий и определение способа решения);</w:t>
      </w:r>
    </w:p>
    <w:p>
      <w:pPr>
        <w:spacing w:before="0" w:after="0" w:line="264"/>
        <w:ind w:firstLine="600"/>
        <w:jc w:val="both"/>
      </w:pPr>
      <w:r>
        <w:rPr>
          <w:rFonts w:ascii="Times New Roman" w:hAnsi="Times New Roman"/>
          <w:b w:val="false"/>
          <w:i w:val="false"/>
          <w:color w:val="000000"/>
          <w:sz w:val="28"/>
        </w:rPr>
        <w:t>владение приемами самоконтроля – осуществление самоконтроля, рефлексии и самооценки полученных результатов; способность вносить коррективы в свою работу с учетом установленных ошибок, возникших трудностей.</w:t>
      </w:r>
    </w:p>
    <w:p>
      <w:pPr>
        <w:spacing w:before="0" w:after="0" w:line="264"/>
        <w:ind w:firstLine="600"/>
        <w:jc w:val="both"/>
      </w:pPr>
      <w:r>
        <w:rPr>
          <w:rFonts w:ascii="Times New Roman" w:hAnsi="Times New Roman"/>
          <w:b w:val="false"/>
          <w:i w:val="false"/>
          <w:color w:val="000000"/>
          <w:sz w:val="28"/>
        </w:rPr>
        <w:t>В сфере эмоционального интеллекта, понимания себя и других:</w:t>
      </w:r>
    </w:p>
    <w:p>
      <w:pPr>
        <w:spacing w:before="0" w:after="0" w:line="264"/>
        <w:ind w:firstLine="600"/>
        <w:jc w:val="both"/>
      </w:pPr>
      <w:r>
        <w:rPr>
          <w:rFonts w:ascii="Times New Roman" w:hAnsi="Times New Roman"/>
          <w:b w:val="false"/>
          <w:i w:val="false"/>
          <w:color w:val="000000"/>
          <w:sz w:val="28"/>
        </w:rPr>
        <w:t>выявлять на примерах исторических ситуаций роль эмоций в отношениях между людьми;</w:t>
      </w:r>
    </w:p>
    <w:p>
      <w:pPr>
        <w:spacing w:before="0" w:after="0" w:line="264"/>
        <w:ind w:firstLine="600"/>
        <w:jc w:val="both"/>
      </w:pPr>
      <w:r>
        <w:rPr>
          <w:rFonts w:ascii="Times New Roman" w:hAnsi="Times New Roman"/>
          <w:b w:val="false"/>
          <w:i w:val="false"/>
          <w:color w:val="000000"/>
          <w:sz w:val="28"/>
        </w:rPr>
        <w:t>ставить себя на место другого человека, понимать мотивы действий другого (в исторических ситуациях и окружающей действительности);</w:t>
      </w:r>
    </w:p>
    <w:p>
      <w:pPr>
        <w:spacing w:before="0" w:after="0" w:line="264"/>
        <w:ind w:firstLine="600"/>
        <w:jc w:val="both"/>
      </w:pPr>
      <w:r>
        <w:rPr>
          <w:rFonts w:ascii="Times New Roman" w:hAnsi="Times New Roman"/>
          <w:b w:val="false"/>
          <w:i w:val="false"/>
          <w:color w:val="000000"/>
          <w:sz w:val="28"/>
        </w:rPr>
        <w:t>регулировать способ выражения своих эмоций с учетом позиций и мнений других участников общения.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left="120"/>
        <w:jc w:val="both"/>
      </w:pPr>
      <w:r>
        <w:rPr>
          <w:rFonts w:ascii="Times New Roman" w:hAnsi="Times New Roman"/>
          <w:b/>
          <w:i w:val="false"/>
          <w:color w:val="000000"/>
          <w:sz w:val="28"/>
        </w:rPr>
        <w:t>5 КЛАСС</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1. Знание хронологии, работа с хронологией:</w:t>
      </w:r>
    </w:p>
    <w:p>
      <w:pPr>
        <w:numPr>
          <w:ilvl w:val="0"/>
          <w:numId w:val="2"/>
        </w:numPr>
        <w:spacing w:before="0" w:after="0" w:line="264"/>
        <w:jc w:val="both"/>
      </w:pPr>
      <w:r>
        <w:rPr>
          <w:rFonts w:ascii="Times New Roman" w:hAnsi="Times New Roman"/>
          <w:b w:val="false"/>
          <w:i w:val="false"/>
          <w:color w:val="000000"/>
          <w:sz w:val="28"/>
        </w:rPr>
        <w:t>объяснять смысл основных хронологических понятий (век, тысячелетие, до нашей эры, наша эра);</w:t>
      </w:r>
    </w:p>
    <w:p>
      <w:pPr>
        <w:numPr>
          <w:ilvl w:val="0"/>
          <w:numId w:val="2"/>
        </w:numPr>
        <w:spacing w:before="0" w:after="0" w:line="264"/>
        <w:jc w:val="both"/>
      </w:pPr>
      <w:r>
        <w:rPr>
          <w:rFonts w:ascii="Times New Roman" w:hAnsi="Times New Roman"/>
          <w:b w:val="false"/>
          <w:i w:val="false"/>
          <w:color w:val="000000"/>
          <w:sz w:val="28"/>
        </w:rPr>
        <w:t>называть даты важнейших событий истории Древнего мира; по дате устанавливать принадлежность события к веку, тысячелетию;</w:t>
      </w:r>
    </w:p>
    <w:p>
      <w:pPr>
        <w:numPr>
          <w:ilvl w:val="0"/>
          <w:numId w:val="2"/>
        </w:numPr>
        <w:spacing w:before="0" w:after="0" w:line="264"/>
        <w:jc w:val="both"/>
      </w:pPr>
      <w:r>
        <w:rPr>
          <w:rFonts w:ascii="Times New Roman" w:hAnsi="Times New Roman"/>
          <w:b w:val="false"/>
          <w:i w:val="false"/>
          <w:color w:val="000000"/>
          <w:sz w:val="28"/>
        </w:rPr>
        <w:t>определять длительность и последовательность событий, периодов истории Древнего мира, вести счет лет до нашей эры и нашей эры.</w:t>
      </w:r>
    </w:p>
    <w:p>
      <w:pPr>
        <w:spacing w:before="0" w:after="0" w:line="264"/>
        <w:ind w:left="120"/>
        <w:jc w:val="both"/>
      </w:pPr>
      <w:r>
        <w:rPr>
          <w:rFonts w:ascii="Times New Roman" w:hAnsi="Times New Roman"/>
          <w:b w:val="false"/>
          <w:i w:val="false"/>
          <w:color w:val="000000"/>
          <w:sz w:val="28"/>
        </w:rPr>
        <w:t>2. Знание исторических фактов, работа с фактами:</w:t>
      </w:r>
    </w:p>
    <w:p>
      <w:pPr>
        <w:numPr>
          <w:ilvl w:val="0"/>
          <w:numId w:val="3"/>
        </w:numPr>
        <w:spacing w:before="0" w:after="0" w:line="264"/>
        <w:jc w:val="both"/>
      </w:pPr>
      <w:r>
        <w:rPr>
          <w:rFonts w:ascii="Times New Roman" w:hAnsi="Times New Roman"/>
          <w:b w:val="false"/>
          <w:i w:val="false"/>
          <w:color w:val="000000"/>
          <w:sz w:val="28"/>
        </w:rPr>
        <w:t>указывать (называть) место, обстоятельства, участников, результаты важнейших событий истории Древнего мира;</w:t>
      </w:r>
    </w:p>
    <w:p>
      <w:pPr>
        <w:numPr>
          <w:ilvl w:val="0"/>
          <w:numId w:val="3"/>
        </w:numPr>
        <w:spacing w:before="0" w:after="0" w:line="264"/>
        <w:jc w:val="both"/>
      </w:pPr>
      <w:r>
        <w:rPr>
          <w:rFonts w:ascii="Times New Roman" w:hAnsi="Times New Roman"/>
          <w:b w:val="false"/>
          <w:i w:val="false"/>
          <w:color w:val="000000"/>
          <w:sz w:val="28"/>
        </w:rPr>
        <w:t>группировать, систематизировать факты по заданному признаку.</w:t>
      </w:r>
    </w:p>
    <w:p>
      <w:pPr>
        <w:spacing w:before="0" w:after="0" w:line="264"/>
        <w:ind w:left="120"/>
        <w:jc w:val="both"/>
      </w:pPr>
      <w:r>
        <w:rPr>
          <w:rFonts w:ascii="Times New Roman" w:hAnsi="Times New Roman"/>
          <w:b w:val="false"/>
          <w:i w:val="false"/>
          <w:color w:val="000000"/>
          <w:sz w:val="28"/>
        </w:rPr>
        <w:t>3. Работа с исторической картой:</w:t>
      </w:r>
    </w:p>
    <w:p>
      <w:pPr>
        <w:numPr>
          <w:ilvl w:val="0"/>
          <w:numId w:val="4"/>
        </w:numPr>
        <w:spacing w:before="0" w:after="0" w:line="264"/>
        <w:jc w:val="both"/>
      </w:pPr>
      <w:r>
        <w:rPr>
          <w:rFonts w:ascii="Times New Roman" w:hAnsi="Times New Roman"/>
          <w:b w:val="false"/>
          <w:i w:val="false"/>
          <w:color w:val="000000"/>
          <w:sz w:val="28"/>
        </w:rPr>
        <w:t>находить и показывать на исторической карте природные и исторические объекты (расселение человеческих общностей в эпоху первобытности и Древнего мира, территории древнейших цивилизаций и государств, места важнейших исторических событий), используя легенду карты;</w:t>
      </w:r>
    </w:p>
    <w:p>
      <w:pPr>
        <w:numPr>
          <w:ilvl w:val="0"/>
          <w:numId w:val="4"/>
        </w:numPr>
        <w:spacing w:before="0" w:after="0" w:line="264"/>
        <w:jc w:val="both"/>
      </w:pPr>
      <w:r>
        <w:rPr>
          <w:rFonts w:ascii="Times New Roman" w:hAnsi="Times New Roman"/>
          <w:b w:val="false"/>
          <w:i w:val="false"/>
          <w:color w:val="000000"/>
          <w:sz w:val="28"/>
        </w:rPr>
        <w:t>устанавливать на основе картографических сведений связь между условиями среды обитания людей и их занятиями.</w:t>
      </w:r>
    </w:p>
    <w:p>
      <w:pPr>
        <w:spacing w:before="0" w:after="0" w:line="264"/>
        <w:ind w:left="120"/>
        <w:jc w:val="both"/>
      </w:pPr>
      <w:r>
        <w:rPr>
          <w:rFonts w:ascii="Times New Roman" w:hAnsi="Times New Roman"/>
          <w:b w:val="false"/>
          <w:i w:val="false"/>
          <w:color w:val="000000"/>
          <w:sz w:val="28"/>
        </w:rPr>
        <w:t>4. Работа с историческими источниками:</w:t>
      </w:r>
    </w:p>
    <w:p>
      <w:pPr>
        <w:numPr>
          <w:ilvl w:val="0"/>
          <w:numId w:val="5"/>
        </w:numPr>
        <w:spacing w:before="0" w:after="0" w:line="264"/>
        <w:jc w:val="both"/>
      </w:pPr>
      <w:r>
        <w:rPr>
          <w:rFonts w:ascii="Times New Roman" w:hAnsi="Times New Roman"/>
          <w:b w:val="false"/>
          <w:i w:val="false"/>
          <w:color w:val="000000"/>
          <w:sz w:val="28"/>
        </w:rPr>
        <w:t>называть и различать основные типы исторических источников (письменные, визуальные, вещественные), приводить примеры источников разных типов;</w:t>
      </w:r>
    </w:p>
    <w:p>
      <w:pPr>
        <w:numPr>
          <w:ilvl w:val="0"/>
          <w:numId w:val="5"/>
        </w:numPr>
        <w:spacing w:before="0" w:after="0" w:line="264"/>
        <w:jc w:val="both"/>
      </w:pPr>
      <w:r>
        <w:rPr>
          <w:rFonts w:ascii="Times New Roman" w:hAnsi="Times New Roman"/>
          <w:b w:val="false"/>
          <w:i w:val="false"/>
          <w:color w:val="000000"/>
          <w:sz w:val="28"/>
        </w:rPr>
        <w:t>различать памятники культуры изучаемой эпохи и источники, созданные в последующие эпохи, приводить примеры;</w:t>
      </w:r>
    </w:p>
    <w:p>
      <w:pPr>
        <w:numPr>
          <w:ilvl w:val="0"/>
          <w:numId w:val="5"/>
        </w:numPr>
        <w:spacing w:before="0" w:after="0" w:line="264"/>
        <w:jc w:val="both"/>
      </w:pPr>
      <w:r>
        <w:rPr>
          <w:rFonts w:ascii="Times New Roman" w:hAnsi="Times New Roman"/>
          <w:b w:val="false"/>
          <w:i w:val="false"/>
          <w:color w:val="000000"/>
          <w:sz w:val="28"/>
        </w:rPr>
        <w:t>извлекать из письменного источника исторические факты (имена, названия событий, даты и др.); находить в визуальных памятниках изучаемой эпохи ключевые знаки, символы; раскрывать смысл (главную идею) высказывания, изображения.</w:t>
      </w:r>
    </w:p>
    <w:p>
      <w:pPr>
        <w:spacing w:before="0" w:after="0" w:line="264"/>
        <w:ind w:left="120"/>
        <w:jc w:val="both"/>
      </w:pPr>
      <w:r>
        <w:rPr>
          <w:rFonts w:ascii="Times New Roman" w:hAnsi="Times New Roman"/>
          <w:b w:val="false"/>
          <w:i w:val="false"/>
          <w:color w:val="000000"/>
          <w:sz w:val="28"/>
        </w:rPr>
        <w:t>5. Историческое описание (реконструкция):</w:t>
      </w:r>
    </w:p>
    <w:p>
      <w:pPr>
        <w:numPr>
          <w:ilvl w:val="0"/>
          <w:numId w:val="6"/>
        </w:numPr>
        <w:spacing w:before="0" w:after="0" w:line="264"/>
        <w:jc w:val="both"/>
      </w:pPr>
      <w:r>
        <w:rPr>
          <w:rFonts w:ascii="Times New Roman" w:hAnsi="Times New Roman"/>
          <w:b w:val="false"/>
          <w:i w:val="false"/>
          <w:color w:val="000000"/>
          <w:sz w:val="28"/>
        </w:rPr>
        <w:t>характеризовать условия жизни людей в древности;</w:t>
      </w:r>
    </w:p>
    <w:p>
      <w:pPr>
        <w:numPr>
          <w:ilvl w:val="0"/>
          <w:numId w:val="6"/>
        </w:numPr>
        <w:spacing w:before="0" w:after="0" w:line="264"/>
        <w:jc w:val="both"/>
      </w:pPr>
      <w:r>
        <w:rPr>
          <w:rFonts w:ascii="Times New Roman" w:hAnsi="Times New Roman"/>
          <w:b w:val="false"/>
          <w:i w:val="false"/>
          <w:color w:val="000000"/>
          <w:sz w:val="28"/>
        </w:rPr>
        <w:t>рассказывать о значительных событиях древней истории, их участниках;</w:t>
      </w:r>
    </w:p>
    <w:p>
      <w:pPr>
        <w:numPr>
          <w:ilvl w:val="0"/>
          <w:numId w:val="6"/>
        </w:numPr>
        <w:spacing w:before="0" w:after="0" w:line="264"/>
        <w:jc w:val="both"/>
      </w:pPr>
      <w:r>
        <w:rPr>
          <w:rFonts w:ascii="Times New Roman" w:hAnsi="Times New Roman"/>
          <w:b w:val="false"/>
          <w:i w:val="false"/>
          <w:color w:val="000000"/>
          <w:sz w:val="28"/>
        </w:rPr>
        <w:t>рассказывать об исторических личностях Древнего мира (ключевых моментах их биографии, роли в исторических событиях);</w:t>
      </w:r>
    </w:p>
    <w:p>
      <w:pPr>
        <w:numPr>
          <w:ilvl w:val="0"/>
          <w:numId w:val="6"/>
        </w:numPr>
        <w:spacing w:before="0" w:after="0" w:line="264"/>
        <w:jc w:val="both"/>
      </w:pPr>
      <w:r>
        <w:rPr>
          <w:rFonts w:ascii="Times New Roman" w:hAnsi="Times New Roman"/>
          <w:b w:val="false"/>
          <w:i w:val="false"/>
          <w:color w:val="000000"/>
          <w:sz w:val="28"/>
        </w:rPr>
        <w:t>давать краткое описание памятников культуры эпохи первобытности и древнейших цивилизаций.</w:t>
      </w:r>
    </w:p>
    <w:p>
      <w:pPr>
        <w:spacing w:before="0" w:after="0" w:line="264"/>
        <w:ind w:left="120"/>
        <w:jc w:val="both"/>
      </w:pPr>
      <w:r>
        <w:rPr>
          <w:rFonts w:ascii="Times New Roman" w:hAnsi="Times New Roman"/>
          <w:b w:val="false"/>
          <w:i w:val="false"/>
          <w:color w:val="000000"/>
          <w:sz w:val="28"/>
        </w:rPr>
        <w:t>6. Анализ, объяснение исторических событий, явлений:</w:t>
      </w:r>
    </w:p>
    <w:p>
      <w:pPr>
        <w:numPr>
          <w:ilvl w:val="0"/>
          <w:numId w:val="7"/>
        </w:numPr>
        <w:spacing w:before="0" w:after="0" w:line="264"/>
        <w:jc w:val="both"/>
      </w:pPr>
      <w:r>
        <w:rPr>
          <w:rFonts w:ascii="Times New Roman" w:hAnsi="Times New Roman"/>
          <w:b w:val="false"/>
          <w:i w:val="false"/>
          <w:color w:val="000000"/>
          <w:sz w:val="28"/>
        </w:rPr>
        <w:t>раскрывать существенные черты: а) государственного устройства древних обществ; б) положения основных групп населения; в) религиозных верований людей в древности;</w:t>
      </w:r>
    </w:p>
    <w:p>
      <w:pPr>
        <w:numPr>
          <w:ilvl w:val="0"/>
          <w:numId w:val="7"/>
        </w:numPr>
        <w:spacing w:before="0" w:after="0" w:line="264"/>
        <w:jc w:val="both"/>
      </w:pPr>
      <w:r>
        <w:rPr>
          <w:rFonts w:ascii="Times New Roman" w:hAnsi="Times New Roman"/>
          <w:b w:val="false"/>
          <w:i w:val="false"/>
          <w:color w:val="000000"/>
          <w:sz w:val="28"/>
        </w:rPr>
        <w:t>сравнивать исторические явления, определять их общие черты;</w:t>
      </w:r>
    </w:p>
    <w:p>
      <w:pPr>
        <w:numPr>
          <w:ilvl w:val="0"/>
          <w:numId w:val="7"/>
        </w:numPr>
        <w:spacing w:before="0" w:after="0" w:line="264"/>
        <w:jc w:val="both"/>
      </w:pPr>
      <w:r>
        <w:rPr>
          <w:rFonts w:ascii="Times New Roman" w:hAnsi="Times New Roman"/>
          <w:b w:val="false"/>
          <w:i w:val="false"/>
          <w:color w:val="000000"/>
          <w:sz w:val="28"/>
        </w:rPr>
        <w:t>иллюстрировать общие явления, черты конкретными примерами;</w:t>
      </w:r>
    </w:p>
    <w:p>
      <w:pPr>
        <w:numPr>
          <w:ilvl w:val="0"/>
          <w:numId w:val="7"/>
        </w:numPr>
        <w:spacing w:before="0" w:after="0" w:line="264"/>
        <w:jc w:val="both"/>
      </w:pPr>
      <w:r>
        <w:rPr>
          <w:rFonts w:ascii="Times New Roman" w:hAnsi="Times New Roman"/>
          <w:b w:val="false"/>
          <w:i w:val="false"/>
          <w:color w:val="000000"/>
          <w:sz w:val="28"/>
        </w:rPr>
        <w:t>объяснять причины и следствия важнейших событий древней истории.</w:t>
      </w:r>
    </w:p>
    <w:p>
      <w:pPr>
        <w:numPr>
          <w:ilvl w:val="0"/>
          <w:numId w:val="7"/>
        </w:numPr>
        <w:spacing w:before="0" w:after="0" w:line="264"/>
        <w:jc w:val="both"/>
      </w:pPr>
      <w:r>
        <w:rPr>
          <w:rFonts w:ascii="Times New Roman" w:hAnsi="Times New Roman"/>
          <w:b w:val="false"/>
          <w:i w:val="false"/>
          <w:color w:val="000000"/>
          <w:sz w:val="28"/>
        </w:rPr>
        <w:t>Рассмотрение исторических версий и оценок, определение своего отношения к наиболее значимым событиям и личностям прошлого:</w:t>
      </w:r>
    </w:p>
    <w:p>
      <w:pPr>
        <w:numPr>
          <w:ilvl w:val="0"/>
          <w:numId w:val="7"/>
        </w:numPr>
        <w:spacing w:before="0" w:after="0" w:line="264"/>
        <w:jc w:val="both"/>
      </w:pPr>
      <w:r>
        <w:rPr>
          <w:rFonts w:ascii="Times New Roman" w:hAnsi="Times New Roman"/>
          <w:b w:val="false"/>
          <w:i w:val="false"/>
          <w:color w:val="000000"/>
          <w:sz w:val="28"/>
        </w:rPr>
        <w:t>излагать оценки наиболее значительных событий и личностей древней истории, приводимые в учебной литературе;</w:t>
      </w:r>
    </w:p>
    <w:p>
      <w:pPr>
        <w:numPr>
          <w:ilvl w:val="0"/>
          <w:numId w:val="7"/>
        </w:numPr>
        <w:spacing w:before="0" w:after="0" w:line="264"/>
        <w:jc w:val="both"/>
      </w:pPr>
      <w:r>
        <w:rPr>
          <w:rFonts w:ascii="Times New Roman" w:hAnsi="Times New Roman"/>
          <w:b w:val="false"/>
          <w:i w:val="false"/>
          <w:color w:val="000000"/>
          <w:sz w:val="28"/>
        </w:rPr>
        <w:t>высказывать на уровне эмоциональных оценок отношение к поступкам людей прошлого, к памятникам культуры.</w:t>
      </w:r>
    </w:p>
    <w:p>
      <w:pPr>
        <w:spacing w:before="0" w:after="0" w:line="264"/>
        <w:ind w:left="120"/>
        <w:jc w:val="both"/>
      </w:pPr>
      <w:r>
        <w:rPr>
          <w:rFonts w:ascii="Times New Roman" w:hAnsi="Times New Roman"/>
          <w:b w:val="false"/>
          <w:i w:val="false"/>
          <w:color w:val="000000"/>
          <w:sz w:val="28"/>
        </w:rPr>
        <w:t>8. Применение исторических знаний:</w:t>
      </w:r>
    </w:p>
    <w:p>
      <w:pPr>
        <w:numPr>
          <w:ilvl w:val="0"/>
          <w:numId w:val="8"/>
        </w:numPr>
        <w:spacing w:before="0" w:after="0" w:line="264"/>
        <w:jc w:val="both"/>
      </w:pPr>
      <w:r>
        <w:rPr>
          <w:rFonts w:ascii="Times New Roman" w:hAnsi="Times New Roman"/>
          <w:b w:val="false"/>
          <w:i w:val="false"/>
          <w:color w:val="000000"/>
          <w:sz w:val="28"/>
        </w:rPr>
        <w:t>раскрывать значение памятников древней истории и культуры, необходимость сохранения их в современном мире;</w:t>
      </w:r>
    </w:p>
    <w:p>
      <w:pPr>
        <w:numPr>
          <w:ilvl w:val="0"/>
          <w:numId w:val="8"/>
        </w:numPr>
        <w:spacing w:before="0" w:after="0" w:line="264"/>
        <w:jc w:val="both"/>
      </w:pPr>
      <w:r>
        <w:rPr>
          <w:rFonts w:ascii="Times New Roman" w:hAnsi="Times New Roman"/>
          <w:b w:val="false"/>
          <w:i w:val="false"/>
          <w:color w:val="000000"/>
          <w:sz w:val="28"/>
        </w:rPr>
        <w:t>выполнять учебные проекты по истории Первобытности и Древнего мира (в том числе с привлечением регионального материала), оформлять полученные результаты в форме сообщения, альбома.</w:t>
      </w:r>
    </w:p>
    <w:p>
      <w:pPr>
        <w:spacing w:before="0" w:after="0" w:line="264"/>
        <w:ind w:left="120"/>
        <w:jc w:val="both"/>
      </w:pPr>
    </w:p>
    <w:p>
      <w:pPr>
        <w:spacing w:before="0" w:after="0" w:line="264"/>
        <w:ind w:left="120"/>
        <w:jc w:val="both"/>
      </w:pPr>
      <w:r>
        <w:rPr>
          <w:rFonts w:ascii="Times New Roman" w:hAnsi="Times New Roman"/>
          <w:b/>
          <w:i w:val="false"/>
          <w:color w:val="000000"/>
          <w:sz w:val="28"/>
        </w:rPr>
        <w:t>6 КЛАСС</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1. Знание хронологии, работа с хронологией:</w:t>
      </w:r>
    </w:p>
    <w:p>
      <w:pPr>
        <w:numPr>
          <w:ilvl w:val="0"/>
          <w:numId w:val="9"/>
        </w:numPr>
        <w:spacing w:before="0" w:after="0" w:line="264"/>
        <w:jc w:val="both"/>
      </w:pPr>
      <w:r>
        <w:rPr>
          <w:rFonts w:ascii="Times New Roman" w:hAnsi="Times New Roman"/>
          <w:b w:val="false"/>
          <w:i w:val="false"/>
          <w:color w:val="000000"/>
          <w:sz w:val="28"/>
        </w:rPr>
        <w:t>называть даты важнейших событий Средневековья, определять их принадлежность к веку, историческому периоду;</w:t>
      </w:r>
    </w:p>
    <w:p>
      <w:pPr>
        <w:numPr>
          <w:ilvl w:val="0"/>
          <w:numId w:val="9"/>
        </w:numPr>
        <w:spacing w:before="0" w:after="0" w:line="264"/>
        <w:jc w:val="both"/>
      </w:pPr>
      <w:r>
        <w:rPr>
          <w:rFonts w:ascii="Times New Roman" w:hAnsi="Times New Roman"/>
          <w:b w:val="false"/>
          <w:i w:val="false"/>
          <w:color w:val="000000"/>
          <w:sz w:val="28"/>
        </w:rPr>
        <w:t>называть этапы отечественной и всеобщей истории Средних веков, их хронологические рамки (периоды Средневековья, этапы становления и развития Русского государства);</w:t>
      </w:r>
    </w:p>
    <w:p>
      <w:pPr>
        <w:numPr>
          <w:ilvl w:val="0"/>
          <w:numId w:val="9"/>
        </w:numPr>
        <w:spacing w:before="0" w:after="0" w:line="264"/>
        <w:jc w:val="both"/>
      </w:pPr>
      <w:r>
        <w:rPr>
          <w:rFonts w:ascii="Times New Roman" w:hAnsi="Times New Roman"/>
          <w:b w:val="false"/>
          <w:i w:val="false"/>
          <w:color w:val="000000"/>
          <w:sz w:val="28"/>
        </w:rPr>
        <w:t>устанавливать длительность и синхронность событий истории Руси и всеобщей истории.</w:t>
      </w:r>
    </w:p>
    <w:p>
      <w:pPr>
        <w:spacing w:before="0" w:after="0" w:line="264"/>
        <w:ind w:left="120"/>
        <w:jc w:val="both"/>
      </w:pPr>
      <w:r>
        <w:rPr>
          <w:rFonts w:ascii="Times New Roman" w:hAnsi="Times New Roman"/>
          <w:b w:val="false"/>
          <w:i w:val="false"/>
          <w:color w:val="000000"/>
          <w:sz w:val="28"/>
        </w:rPr>
        <w:t>2. Знание исторических фактов, работа с фактами:</w:t>
      </w:r>
    </w:p>
    <w:p>
      <w:pPr>
        <w:numPr>
          <w:ilvl w:val="0"/>
          <w:numId w:val="10"/>
        </w:numPr>
        <w:spacing w:before="0" w:after="0" w:line="264"/>
        <w:jc w:val="both"/>
      </w:pPr>
      <w:r>
        <w:rPr>
          <w:rFonts w:ascii="Times New Roman" w:hAnsi="Times New Roman"/>
          <w:b w:val="false"/>
          <w:i w:val="false"/>
          <w:color w:val="000000"/>
          <w:sz w:val="28"/>
        </w:rPr>
        <w:t>указывать (называть) место, обстоятельства, участников, результаты важнейших событий отечественной и всеобщей истории эпохи Средневековья;</w:t>
      </w:r>
    </w:p>
    <w:p>
      <w:pPr>
        <w:numPr>
          <w:ilvl w:val="0"/>
          <w:numId w:val="10"/>
        </w:numPr>
        <w:spacing w:before="0" w:after="0" w:line="264"/>
        <w:jc w:val="both"/>
      </w:pPr>
      <w:r>
        <w:rPr>
          <w:rFonts w:ascii="Times New Roman" w:hAnsi="Times New Roman"/>
          <w:b w:val="false"/>
          <w:i w:val="false"/>
          <w:color w:val="000000"/>
          <w:sz w:val="28"/>
        </w:rPr>
        <w:t>группировать, систематизировать факты по заданному признаку (составление систематических таблиц).</w:t>
      </w:r>
    </w:p>
    <w:p>
      <w:pPr>
        <w:spacing w:before="0" w:after="0" w:line="264"/>
        <w:ind w:left="120"/>
        <w:jc w:val="both"/>
      </w:pPr>
      <w:r>
        <w:rPr>
          <w:rFonts w:ascii="Times New Roman" w:hAnsi="Times New Roman"/>
          <w:b w:val="false"/>
          <w:i w:val="false"/>
          <w:color w:val="000000"/>
          <w:sz w:val="28"/>
        </w:rPr>
        <w:t>3. Работа с исторической картой:</w:t>
      </w:r>
    </w:p>
    <w:p>
      <w:pPr>
        <w:numPr>
          <w:ilvl w:val="0"/>
          <w:numId w:val="11"/>
        </w:numPr>
        <w:spacing w:before="0" w:after="0" w:line="264"/>
        <w:jc w:val="both"/>
      </w:pPr>
      <w:r>
        <w:rPr>
          <w:rFonts w:ascii="Times New Roman" w:hAnsi="Times New Roman"/>
          <w:b w:val="false"/>
          <w:i w:val="false"/>
          <w:color w:val="000000"/>
          <w:sz w:val="28"/>
        </w:rPr>
        <w:t>находить и показывать на карте исторические объекты, используя легенду карты; давать словесное описание их местоположения;</w:t>
      </w:r>
    </w:p>
    <w:p>
      <w:pPr>
        <w:numPr>
          <w:ilvl w:val="0"/>
          <w:numId w:val="11"/>
        </w:numPr>
        <w:spacing w:before="0" w:after="0" w:line="264"/>
        <w:jc w:val="both"/>
      </w:pPr>
      <w:r>
        <w:rPr>
          <w:rFonts w:ascii="Times New Roman" w:hAnsi="Times New Roman"/>
          <w:b w:val="false"/>
          <w:i w:val="false"/>
          <w:color w:val="000000"/>
          <w:sz w:val="28"/>
        </w:rPr>
        <w:t>извлекать из карты информацию о территории, экономических и культурных центрах Руси и других государств в Средние века, о направлениях крупнейших передвижений людей – походов, завоеваний, колонизаций, о ключевых событиях средневековой истории.</w:t>
      </w:r>
    </w:p>
    <w:p>
      <w:pPr>
        <w:spacing w:before="0" w:after="0" w:line="264"/>
        <w:ind w:left="120"/>
        <w:jc w:val="both"/>
      </w:pPr>
      <w:r>
        <w:rPr>
          <w:rFonts w:ascii="Times New Roman" w:hAnsi="Times New Roman"/>
          <w:b w:val="false"/>
          <w:i w:val="false"/>
          <w:color w:val="000000"/>
          <w:sz w:val="28"/>
        </w:rPr>
        <w:t>4. Работа с историческими источниками:</w:t>
      </w:r>
    </w:p>
    <w:p>
      <w:pPr>
        <w:numPr>
          <w:ilvl w:val="0"/>
          <w:numId w:val="12"/>
        </w:numPr>
        <w:spacing w:before="0" w:after="0" w:line="264"/>
        <w:jc w:val="both"/>
      </w:pPr>
      <w:r>
        <w:rPr>
          <w:rFonts w:ascii="Times New Roman" w:hAnsi="Times New Roman"/>
          <w:b w:val="false"/>
          <w:i w:val="false"/>
          <w:color w:val="000000"/>
          <w:sz w:val="28"/>
        </w:rPr>
        <w:t>различать основные виды письменных источников Средневековья (летописи, хроники, законодательные акты, духовная литература, источники личного происхождения);</w:t>
      </w:r>
    </w:p>
    <w:p>
      <w:pPr>
        <w:numPr>
          <w:ilvl w:val="0"/>
          <w:numId w:val="12"/>
        </w:numPr>
        <w:spacing w:before="0" w:after="0" w:line="264"/>
        <w:jc w:val="both"/>
      </w:pPr>
      <w:r>
        <w:rPr>
          <w:rFonts w:ascii="Times New Roman" w:hAnsi="Times New Roman"/>
          <w:b w:val="false"/>
          <w:i w:val="false"/>
          <w:color w:val="000000"/>
          <w:sz w:val="28"/>
        </w:rPr>
        <w:t>характеризовать авторство, время, место создания источника;</w:t>
      </w:r>
    </w:p>
    <w:p>
      <w:pPr>
        <w:numPr>
          <w:ilvl w:val="0"/>
          <w:numId w:val="12"/>
        </w:numPr>
        <w:spacing w:before="0" w:after="0" w:line="264"/>
        <w:jc w:val="both"/>
      </w:pPr>
      <w:r>
        <w:rPr>
          <w:rFonts w:ascii="Times New Roman" w:hAnsi="Times New Roman"/>
          <w:b w:val="false"/>
          <w:i w:val="false"/>
          <w:color w:val="000000"/>
          <w:sz w:val="28"/>
        </w:rPr>
        <w:t>выделять в тексте письменного источника исторические описания (хода событий, действий людей) и объяснения (причин, сущности, последствий исторических событий);</w:t>
      </w:r>
    </w:p>
    <w:p>
      <w:pPr>
        <w:numPr>
          <w:ilvl w:val="0"/>
          <w:numId w:val="12"/>
        </w:numPr>
        <w:spacing w:before="0" w:after="0" w:line="264"/>
        <w:jc w:val="both"/>
      </w:pPr>
      <w:r>
        <w:rPr>
          <w:rFonts w:ascii="Times New Roman" w:hAnsi="Times New Roman"/>
          <w:b w:val="false"/>
          <w:i w:val="false"/>
          <w:color w:val="000000"/>
          <w:sz w:val="28"/>
        </w:rPr>
        <w:t>находить в визуальном источнике и вещественном памятнике ключевые символы, образы;</w:t>
      </w:r>
    </w:p>
    <w:p>
      <w:pPr>
        <w:numPr>
          <w:ilvl w:val="0"/>
          <w:numId w:val="12"/>
        </w:numPr>
        <w:spacing w:before="0" w:after="0" w:line="264"/>
        <w:jc w:val="both"/>
      </w:pPr>
      <w:r>
        <w:rPr>
          <w:rFonts w:ascii="Times New Roman" w:hAnsi="Times New Roman"/>
          <w:b w:val="false"/>
          <w:i w:val="false"/>
          <w:color w:val="000000"/>
          <w:sz w:val="28"/>
        </w:rPr>
        <w:t>характеризовать позицию автора письменного и визуального исторического источника.</w:t>
      </w:r>
    </w:p>
    <w:p>
      <w:pPr>
        <w:spacing w:before="0" w:after="0" w:line="264"/>
        <w:ind w:left="120"/>
        <w:jc w:val="both"/>
      </w:pPr>
      <w:r>
        <w:rPr>
          <w:rFonts w:ascii="Times New Roman" w:hAnsi="Times New Roman"/>
          <w:b w:val="false"/>
          <w:i w:val="false"/>
          <w:color w:val="000000"/>
          <w:sz w:val="28"/>
        </w:rPr>
        <w:t>5. Историческое описание (реконструкция):</w:t>
      </w:r>
    </w:p>
    <w:p>
      <w:pPr>
        <w:numPr>
          <w:ilvl w:val="0"/>
          <w:numId w:val="13"/>
        </w:numPr>
        <w:spacing w:before="0" w:after="0" w:line="264"/>
        <w:jc w:val="both"/>
      </w:pPr>
      <w:r>
        <w:rPr>
          <w:rFonts w:ascii="Times New Roman" w:hAnsi="Times New Roman"/>
          <w:b w:val="false"/>
          <w:i w:val="false"/>
          <w:color w:val="000000"/>
          <w:sz w:val="28"/>
        </w:rPr>
        <w:t>рассказывать о ключевых событиях отечественной и всеобщей истории в эпоху Средневековья, их участниках;</w:t>
      </w:r>
    </w:p>
    <w:p>
      <w:pPr>
        <w:numPr>
          <w:ilvl w:val="0"/>
          <w:numId w:val="13"/>
        </w:numPr>
        <w:spacing w:before="0" w:after="0" w:line="264"/>
        <w:jc w:val="both"/>
      </w:pPr>
      <w:r>
        <w:rPr>
          <w:rFonts w:ascii="Times New Roman" w:hAnsi="Times New Roman"/>
          <w:b w:val="false"/>
          <w:i w:val="false"/>
          <w:color w:val="000000"/>
          <w:sz w:val="28"/>
        </w:rPr>
        <w:t>составлять краткую характеристику (исторический портрет) известных деятелей отечественной и всеобщей истории средневековой эпохи (известные биографические сведения, личные качества, основные деяния);</w:t>
      </w:r>
    </w:p>
    <w:p>
      <w:pPr>
        <w:numPr>
          <w:ilvl w:val="0"/>
          <w:numId w:val="13"/>
        </w:numPr>
        <w:spacing w:before="0" w:after="0" w:line="264"/>
        <w:jc w:val="both"/>
      </w:pPr>
      <w:r>
        <w:rPr>
          <w:rFonts w:ascii="Times New Roman" w:hAnsi="Times New Roman"/>
          <w:b w:val="false"/>
          <w:i w:val="false"/>
          <w:color w:val="000000"/>
          <w:sz w:val="28"/>
        </w:rPr>
        <w:t>рассказывать об образе жизни различных групп населения в средневековых обществах на Руси и в других странах;</w:t>
      </w:r>
    </w:p>
    <w:p>
      <w:pPr>
        <w:numPr>
          <w:ilvl w:val="0"/>
          <w:numId w:val="13"/>
        </w:numPr>
        <w:spacing w:before="0" w:after="0" w:line="264"/>
        <w:jc w:val="both"/>
      </w:pPr>
      <w:r>
        <w:rPr>
          <w:rFonts w:ascii="Times New Roman" w:hAnsi="Times New Roman"/>
          <w:b w:val="false"/>
          <w:i w:val="false"/>
          <w:color w:val="000000"/>
          <w:sz w:val="28"/>
        </w:rPr>
        <w:t>представлять описание памятников материальной и художественной культуры изучаемой эпохи.</w:t>
      </w:r>
    </w:p>
    <w:p>
      <w:pPr>
        <w:spacing w:before="0" w:after="0" w:line="264"/>
        <w:ind w:left="120"/>
        <w:jc w:val="both"/>
      </w:pPr>
      <w:r>
        <w:rPr>
          <w:rFonts w:ascii="Times New Roman" w:hAnsi="Times New Roman"/>
          <w:b w:val="false"/>
          <w:i w:val="false"/>
          <w:color w:val="000000"/>
          <w:sz w:val="28"/>
        </w:rPr>
        <w:t>6. Анализ, объяснение исторических событий, явлений:</w:t>
      </w:r>
    </w:p>
    <w:p>
      <w:pPr>
        <w:numPr>
          <w:ilvl w:val="0"/>
          <w:numId w:val="14"/>
        </w:numPr>
        <w:spacing w:before="0" w:after="0" w:line="264"/>
        <w:jc w:val="both"/>
      </w:pPr>
      <w:r>
        <w:rPr>
          <w:rFonts w:ascii="Times New Roman" w:hAnsi="Times New Roman"/>
          <w:b w:val="false"/>
          <w:i w:val="false"/>
          <w:color w:val="000000"/>
          <w:sz w:val="28"/>
        </w:rPr>
        <w:t>раскрывать существенные черты: а) экономических и социальных отношений и политического строя на Руси и в других государствах; б) ценностей, господствовавших в средневековых обществах, представлений средневекового человека о мире;</w:t>
      </w:r>
    </w:p>
    <w:p>
      <w:pPr>
        <w:numPr>
          <w:ilvl w:val="0"/>
          <w:numId w:val="14"/>
        </w:numPr>
        <w:spacing w:before="0" w:after="0" w:line="264"/>
        <w:jc w:val="both"/>
      </w:pPr>
      <w:r>
        <w:rPr>
          <w:rFonts w:ascii="Times New Roman" w:hAnsi="Times New Roman"/>
          <w:b w:val="false"/>
          <w:i w:val="false"/>
          <w:color w:val="000000"/>
          <w:sz w:val="28"/>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pPr>
        <w:numPr>
          <w:ilvl w:val="0"/>
          <w:numId w:val="14"/>
        </w:numPr>
        <w:spacing w:before="0" w:after="0" w:line="264"/>
        <w:jc w:val="both"/>
      </w:pPr>
      <w:r>
        <w:rPr>
          <w:rFonts w:ascii="Times New Roman" w:hAnsi="Times New Roman"/>
          <w:b w:val="false"/>
          <w:i w:val="false"/>
          <w:color w:val="000000"/>
          <w:sz w:val="28"/>
        </w:rPr>
        <w:t>объяснять причины и следствия важнейших событий отечественной и всеобщей истории эпохи Средневековья: а) находить в учебнике и излагать суждения о причинах и следствиях исторических событий; б) соотносить объяснение причин и следствий событий, представленное в нескольких текстах;</w:t>
      </w:r>
    </w:p>
    <w:p>
      <w:pPr>
        <w:numPr>
          <w:ilvl w:val="0"/>
          <w:numId w:val="14"/>
        </w:numPr>
        <w:spacing w:before="0" w:after="0" w:line="264"/>
        <w:jc w:val="both"/>
      </w:pPr>
      <w:r>
        <w:rPr>
          <w:rFonts w:ascii="Times New Roman" w:hAnsi="Times New Roman"/>
          <w:b w:val="false"/>
          <w:i w:val="false"/>
          <w:color w:val="000000"/>
          <w:sz w:val="28"/>
        </w:rPr>
        <w:t>проводить синхронизацию и сопоставление однотипных событий и процессов отечественной и всеобщей истории (по предложенному плану), выделять черты сходства и различия.</w:t>
      </w:r>
    </w:p>
    <w:p>
      <w:pPr>
        <w:spacing w:before="0" w:after="0" w:line="264"/>
        <w:ind w:left="120"/>
        <w:jc w:val="both"/>
      </w:pPr>
      <w:r>
        <w:rPr>
          <w:rFonts w:ascii="Times New Roman" w:hAnsi="Times New Roman"/>
          <w:b w:val="false"/>
          <w:i w:val="false"/>
          <w:color w:val="000000"/>
          <w:sz w:val="28"/>
        </w:rPr>
        <w:t>7. Рассмотрение исторических версий и оценок, определение своего отношения к наиболее значимым событиям и личностям прошлого:</w:t>
      </w:r>
    </w:p>
    <w:p>
      <w:pPr>
        <w:numPr>
          <w:ilvl w:val="0"/>
          <w:numId w:val="15"/>
        </w:numPr>
        <w:spacing w:before="0" w:after="0" w:line="264"/>
        <w:jc w:val="both"/>
      </w:pPr>
      <w:r>
        <w:rPr>
          <w:rFonts w:ascii="Times New Roman" w:hAnsi="Times New Roman"/>
          <w:b w:val="false"/>
          <w:i w:val="false"/>
          <w:color w:val="000000"/>
          <w:sz w:val="28"/>
        </w:rPr>
        <w:t>излагать оценки событий и личностей эпохи Средневековья, приводимые в учебной и научно-популярной литературе, объяснять, на каких фактах они основаны;</w:t>
      </w:r>
    </w:p>
    <w:p>
      <w:pPr>
        <w:numPr>
          <w:ilvl w:val="0"/>
          <w:numId w:val="15"/>
        </w:numPr>
        <w:spacing w:before="0" w:after="0" w:line="264"/>
        <w:jc w:val="both"/>
      </w:pPr>
      <w:r>
        <w:rPr>
          <w:rFonts w:ascii="Times New Roman" w:hAnsi="Times New Roman"/>
          <w:b w:val="false"/>
          <w:i w:val="false"/>
          <w:color w:val="000000"/>
          <w:sz w:val="28"/>
        </w:rPr>
        <w:t>высказывать отношение к поступкам и качествам людей средневековой эпохи с учетом исторического контекста и восприятия современного человека.</w:t>
      </w:r>
    </w:p>
    <w:p>
      <w:pPr>
        <w:spacing w:before="0" w:after="0" w:line="264"/>
        <w:ind w:left="120"/>
        <w:jc w:val="both"/>
      </w:pPr>
      <w:r>
        <w:rPr>
          <w:rFonts w:ascii="Times New Roman" w:hAnsi="Times New Roman"/>
          <w:b w:val="false"/>
          <w:i w:val="false"/>
          <w:color w:val="000000"/>
          <w:sz w:val="28"/>
        </w:rPr>
        <w:t>8. Применение исторических знаний:</w:t>
      </w:r>
    </w:p>
    <w:p>
      <w:pPr>
        <w:numPr>
          <w:ilvl w:val="0"/>
          <w:numId w:val="16"/>
        </w:numPr>
        <w:spacing w:before="0" w:after="0" w:line="264"/>
        <w:jc w:val="both"/>
      </w:pPr>
      <w:r>
        <w:rPr>
          <w:rFonts w:ascii="Times New Roman" w:hAnsi="Times New Roman"/>
          <w:b w:val="false"/>
          <w:i w:val="false"/>
          <w:color w:val="000000"/>
          <w:sz w:val="28"/>
        </w:rPr>
        <w:t>объяснять значение памятников истории и культуры Руси и других стран эпохи Средневековья, необходимость сохранения их в современном мире;</w:t>
      </w:r>
    </w:p>
    <w:p>
      <w:pPr>
        <w:numPr>
          <w:ilvl w:val="0"/>
          <w:numId w:val="16"/>
        </w:numPr>
        <w:spacing w:before="0" w:after="0" w:line="264"/>
        <w:jc w:val="both"/>
      </w:pPr>
      <w:r>
        <w:rPr>
          <w:rFonts w:ascii="Times New Roman" w:hAnsi="Times New Roman"/>
          <w:b w:val="false"/>
          <w:i w:val="false"/>
          <w:color w:val="000000"/>
          <w:sz w:val="28"/>
        </w:rPr>
        <w:t>выполнять учебные проекты по истории Средних веков (в том числе на региональном материале).</w:t>
      </w:r>
    </w:p>
    <w:p>
      <w:pPr>
        <w:spacing w:before="0" w:after="0" w:line="264"/>
        <w:ind w:left="120"/>
        <w:jc w:val="both"/>
      </w:pPr>
    </w:p>
    <w:p>
      <w:pPr>
        <w:spacing w:before="0" w:after="0" w:line="264"/>
        <w:ind w:left="120"/>
        <w:jc w:val="both"/>
      </w:pPr>
      <w:r>
        <w:rPr>
          <w:rFonts w:ascii="Times New Roman" w:hAnsi="Times New Roman"/>
          <w:b/>
          <w:i w:val="false"/>
          <w:color w:val="000000"/>
          <w:sz w:val="28"/>
        </w:rPr>
        <w:t>7 КЛАСС</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1. Знание хронологии, работа с хронологией:</w:t>
      </w:r>
    </w:p>
    <w:p>
      <w:pPr>
        <w:numPr>
          <w:ilvl w:val="0"/>
          <w:numId w:val="17"/>
        </w:numPr>
        <w:spacing w:before="0" w:after="0" w:line="264"/>
        <w:jc w:val="both"/>
      </w:pPr>
      <w:r>
        <w:rPr>
          <w:rFonts w:ascii="Times New Roman" w:hAnsi="Times New Roman"/>
          <w:b w:val="false"/>
          <w:i w:val="false"/>
          <w:color w:val="000000"/>
          <w:sz w:val="28"/>
        </w:rPr>
        <w:t>называть этапы отечественной и всеобщей истории Нового времени, их хронологические рамки;</w:t>
      </w:r>
    </w:p>
    <w:p>
      <w:pPr>
        <w:numPr>
          <w:ilvl w:val="0"/>
          <w:numId w:val="17"/>
        </w:numPr>
        <w:spacing w:before="0" w:after="0" w:line="264"/>
        <w:jc w:val="both"/>
      </w:pPr>
      <w:r>
        <w:rPr>
          <w:rFonts w:ascii="Times New Roman" w:hAnsi="Times New Roman"/>
          <w:b w:val="false"/>
          <w:i w:val="false"/>
          <w:color w:val="000000"/>
          <w:sz w:val="28"/>
        </w:rPr>
        <w:t>локализовать во времени ключевые события отечественной и всеобщей истории XVI–XVII вв.; определять их принадлежность к части века (половина, треть, четверть);</w:t>
      </w:r>
    </w:p>
    <w:p>
      <w:pPr>
        <w:numPr>
          <w:ilvl w:val="0"/>
          <w:numId w:val="17"/>
        </w:numPr>
        <w:spacing w:before="0" w:after="0" w:line="264"/>
        <w:jc w:val="both"/>
      </w:pPr>
      <w:r>
        <w:rPr>
          <w:rFonts w:ascii="Times New Roman" w:hAnsi="Times New Roman"/>
          <w:b w:val="false"/>
          <w:i w:val="false"/>
          <w:color w:val="000000"/>
          <w:sz w:val="28"/>
        </w:rPr>
        <w:t>устанавливать синхронность событий отечественной и всеобщей истории XVI–XVII вв.</w:t>
      </w:r>
    </w:p>
    <w:p>
      <w:pPr>
        <w:spacing w:before="0" w:after="0" w:line="264"/>
        <w:ind w:left="120"/>
        <w:jc w:val="both"/>
      </w:pPr>
      <w:r>
        <w:rPr>
          <w:rFonts w:ascii="Times New Roman" w:hAnsi="Times New Roman"/>
          <w:b w:val="false"/>
          <w:i w:val="false"/>
          <w:color w:val="000000"/>
          <w:sz w:val="28"/>
        </w:rPr>
        <w:t>2. Знание исторических фактов, работа с фактами:</w:t>
      </w:r>
    </w:p>
    <w:p>
      <w:pPr>
        <w:numPr>
          <w:ilvl w:val="0"/>
          <w:numId w:val="18"/>
        </w:numPr>
        <w:spacing w:before="0" w:after="0" w:line="264"/>
        <w:jc w:val="both"/>
      </w:pPr>
      <w:r>
        <w:rPr>
          <w:rFonts w:ascii="Times New Roman" w:hAnsi="Times New Roman"/>
          <w:b w:val="false"/>
          <w:i w:val="false"/>
          <w:color w:val="000000"/>
          <w:sz w:val="28"/>
        </w:rPr>
        <w:t>указывать (называть) место, обстоятельства, участников, результаты важнейших событий отечественной и всеобщей истории XVI–XVII вв.;</w:t>
      </w:r>
    </w:p>
    <w:p>
      <w:pPr>
        <w:numPr>
          <w:ilvl w:val="0"/>
          <w:numId w:val="18"/>
        </w:numPr>
        <w:spacing w:before="0" w:after="0" w:line="264"/>
        <w:jc w:val="both"/>
      </w:pPr>
      <w:r>
        <w:rPr>
          <w:rFonts w:ascii="Times New Roman" w:hAnsi="Times New Roman"/>
          <w:b w:val="false"/>
          <w:i w:val="false"/>
          <w:color w:val="000000"/>
          <w:sz w:val="28"/>
        </w:rPr>
        <w:t>группировать, систематизировать факты по заданному признаку (группировка событий по их принадлежности к историческим процессам, составление таблиц, схем).</w:t>
      </w:r>
    </w:p>
    <w:p>
      <w:pPr>
        <w:spacing w:before="0" w:after="0" w:line="264"/>
        <w:ind w:left="120"/>
        <w:jc w:val="both"/>
      </w:pPr>
      <w:r>
        <w:rPr>
          <w:rFonts w:ascii="Times New Roman" w:hAnsi="Times New Roman"/>
          <w:b w:val="false"/>
          <w:i w:val="false"/>
          <w:color w:val="000000"/>
          <w:sz w:val="28"/>
        </w:rPr>
        <w:t>3. Работа с исторической картой:</w:t>
      </w:r>
    </w:p>
    <w:p>
      <w:pPr>
        <w:numPr>
          <w:ilvl w:val="0"/>
          <w:numId w:val="19"/>
        </w:numPr>
        <w:spacing w:before="0" w:after="0" w:line="264"/>
        <w:jc w:val="both"/>
      </w:pPr>
      <w:r>
        <w:rPr>
          <w:rFonts w:ascii="Times New Roman" w:hAnsi="Times New Roman"/>
          <w:b w:val="false"/>
          <w:i w:val="false"/>
          <w:color w:val="000000"/>
          <w:sz w:val="28"/>
        </w:rPr>
        <w:t>использовать историческую карту как источник информации о границах России и других государств, важнейших исторических событиях и процессах отечественной и всеобщей истории XVI–XVII вв.;</w:t>
      </w:r>
    </w:p>
    <w:p>
      <w:pPr>
        <w:numPr>
          <w:ilvl w:val="0"/>
          <w:numId w:val="19"/>
        </w:numPr>
        <w:spacing w:before="0" w:after="0" w:line="264"/>
        <w:jc w:val="both"/>
      </w:pPr>
      <w:r>
        <w:rPr>
          <w:rFonts w:ascii="Times New Roman" w:hAnsi="Times New Roman"/>
          <w:b w:val="false"/>
          <w:i w:val="false"/>
          <w:color w:val="000000"/>
          <w:sz w:val="28"/>
        </w:rPr>
        <w:t>устанавливать на основе карты связи между географическим положением страны и особенностями ее экономического, социального и политического развития.</w:t>
      </w:r>
    </w:p>
    <w:p>
      <w:pPr>
        <w:spacing w:before="0" w:after="0" w:line="264"/>
        <w:ind w:left="120"/>
        <w:jc w:val="both"/>
      </w:pPr>
      <w:r>
        <w:rPr>
          <w:rFonts w:ascii="Times New Roman" w:hAnsi="Times New Roman"/>
          <w:b w:val="false"/>
          <w:i w:val="false"/>
          <w:color w:val="000000"/>
          <w:sz w:val="28"/>
        </w:rPr>
        <w:t>4. Работа с историческими источниками:</w:t>
      </w:r>
    </w:p>
    <w:p>
      <w:pPr>
        <w:numPr>
          <w:ilvl w:val="0"/>
          <w:numId w:val="20"/>
        </w:numPr>
        <w:spacing w:before="0" w:after="0" w:line="264"/>
        <w:jc w:val="both"/>
      </w:pPr>
      <w:r>
        <w:rPr>
          <w:rFonts w:ascii="Times New Roman" w:hAnsi="Times New Roman"/>
          <w:b w:val="false"/>
          <w:i w:val="false"/>
          <w:color w:val="000000"/>
          <w:sz w:val="28"/>
        </w:rPr>
        <w:t>различать виды письменных исторических источников (официальные, личные, литературные и др.);</w:t>
      </w:r>
    </w:p>
    <w:p>
      <w:pPr>
        <w:numPr>
          <w:ilvl w:val="0"/>
          <w:numId w:val="20"/>
        </w:numPr>
        <w:spacing w:before="0" w:after="0" w:line="264"/>
        <w:jc w:val="both"/>
      </w:pPr>
      <w:r>
        <w:rPr>
          <w:rFonts w:ascii="Times New Roman" w:hAnsi="Times New Roman"/>
          <w:b w:val="false"/>
          <w:i w:val="false"/>
          <w:color w:val="000000"/>
          <w:sz w:val="28"/>
        </w:rPr>
        <w:t>характеризовать обстоятельства и цель создания источника, раскрывать его информационную ценность;</w:t>
      </w:r>
    </w:p>
    <w:p>
      <w:pPr>
        <w:numPr>
          <w:ilvl w:val="0"/>
          <w:numId w:val="20"/>
        </w:numPr>
        <w:spacing w:before="0" w:after="0" w:line="264"/>
        <w:jc w:val="both"/>
      </w:pPr>
      <w:r>
        <w:rPr>
          <w:rFonts w:ascii="Times New Roman" w:hAnsi="Times New Roman"/>
          <w:b w:val="false"/>
          <w:i w:val="false"/>
          <w:color w:val="000000"/>
          <w:sz w:val="28"/>
        </w:rPr>
        <w:t>проводить поиск информации в тексте письменного источника, визуальных и вещественных памятниках эпохи;</w:t>
      </w:r>
    </w:p>
    <w:p>
      <w:pPr>
        <w:numPr>
          <w:ilvl w:val="0"/>
          <w:numId w:val="20"/>
        </w:numPr>
        <w:spacing w:before="0" w:after="0" w:line="264"/>
        <w:jc w:val="both"/>
      </w:pPr>
      <w:r>
        <w:rPr>
          <w:rFonts w:ascii="Times New Roman" w:hAnsi="Times New Roman"/>
          <w:b w:val="false"/>
          <w:i w:val="false"/>
          <w:color w:val="000000"/>
          <w:sz w:val="28"/>
        </w:rPr>
        <w:t>сопоставлять и систематизировать информацию из нескольких однотипных источников.</w:t>
      </w:r>
    </w:p>
    <w:p>
      <w:pPr>
        <w:spacing w:before="0" w:after="0" w:line="264"/>
        <w:ind w:left="120"/>
        <w:jc w:val="both"/>
      </w:pPr>
      <w:r>
        <w:rPr>
          <w:rFonts w:ascii="Times New Roman" w:hAnsi="Times New Roman"/>
          <w:b w:val="false"/>
          <w:i w:val="false"/>
          <w:color w:val="000000"/>
          <w:sz w:val="28"/>
        </w:rPr>
        <w:t>5. Историческое описание (реконструкция):</w:t>
      </w:r>
    </w:p>
    <w:p>
      <w:pPr>
        <w:numPr>
          <w:ilvl w:val="0"/>
          <w:numId w:val="21"/>
        </w:numPr>
        <w:spacing w:before="0" w:after="0" w:line="264"/>
        <w:jc w:val="both"/>
      </w:pPr>
      <w:r>
        <w:rPr>
          <w:rFonts w:ascii="Times New Roman" w:hAnsi="Times New Roman"/>
          <w:b w:val="false"/>
          <w:i w:val="false"/>
          <w:color w:val="000000"/>
          <w:sz w:val="28"/>
        </w:rPr>
        <w:t>рассказывать о ключевых событиях отечественной и всеобщей истории XVI–XVII вв., их участниках;</w:t>
      </w:r>
    </w:p>
    <w:p>
      <w:pPr>
        <w:numPr>
          <w:ilvl w:val="0"/>
          <w:numId w:val="21"/>
        </w:numPr>
        <w:spacing w:before="0" w:after="0" w:line="264"/>
        <w:jc w:val="both"/>
      </w:pPr>
      <w:r>
        <w:rPr>
          <w:rFonts w:ascii="Times New Roman" w:hAnsi="Times New Roman"/>
          <w:b w:val="false"/>
          <w:i w:val="false"/>
          <w:color w:val="000000"/>
          <w:sz w:val="28"/>
        </w:rPr>
        <w:t>составлять краткую характеристику известных персоналий отечественной и всеобщей истории XVI–XVII вв. (ключевые факты биографии, личные качества, деятельность);</w:t>
      </w:r>
    </w:p>
    <w:p>
      <w:pPr>
        <w:numPr>
          <w:ilvl w:val="0"/>
          <w:numId w:val="21"/>
        </w:numPr>
        <w:spacing w:before="0" w:after="0" w:line="264"/>
        <w:jc w:val="both"/>
      </w:pPr>
      <w:r>
        <w:rPr>
          <w:rFonts w:ascii="Times New Roman" w:hAnsi="Times New Roman"/>
          <w:b w:val="false"/>
          <w:i w:val="false"/>
          <w:color w:val="000000"/>
          <w:sz w:val="28"/>
        </w:rPr>
        <w:t>рассказывать об образе жизни различных групп населения в России и других странах в раннее Новое время;</w:t>
      </w:r>
    </w:p>
    <w:p>
      <w:pPr>
        <w:numPr>
          <w:ilvl w:val="0"/>
          <w:numId w:val="21"/>
        </w:numPr>
        <w:spacing w:before="0" w:after="0" w:line="264"/>
        <w:jc w:val="both"/>
      </w:pPr>
      <w:r>
        <w:rPr>
          <w:rFonts w:ascii="Times New Roman" w:hAnsi="Times New Roman"/>
          <w:b w:val="false"/>
          <w:i w:val="false"/>
          <w:color w:val="000000"/>
          <w:sz w:val="28"/>
        </w:rPr>
        <w:t>представлять описание памятников материальной и художественной культуры изучаемой эпохи.</w:t>
      </w:r>
    </w:p>
    <w:p>
      <w:pPr>
        <w:spacing w:before="0" w:after="0" w:line="264"/>
        <w:ind w:left="120"/>
        <w:jc w:val="both"/>
      </w:pPr>
      <w:r>
        <w:rPr>
          <w:rFonts w:ascii="Times New Roman" w:hAnsi="Times New Roman"/>
          <w:b w:val="false"/>
          <w:i w:val="false"/>
          <w:color w:val="000000"/>
          <w:sz w:val="28"/>
        </w:rPr>
        <w:t>6. Анализ, объяснение исторических событий, явлений:</w:t>
      </w:r>
    </w:p>
    <w:p>
      <w:pPr>
        <w:numPr>
          <w:ilvl w:val="0"/>
          <w:numId w:val="22"/>
        </w:numPr>
        <w:spacing w:before="0" w:after="0" w:line="264"/>
        <w:jc w:val="both"/>
      </w:pPr>
      <w:r>
        <w:rPr>
          <w:rFonts w:ascii="Times New Roman" w:hAnsi="Times New Roman"/>
          <w:b w:val="false"/>
          <w:i w:val="false"/>
          <w:color w:val="000000"/>
          <w:sz w:val="28"/>
        </w:rPr>
        <w:t>раскрывать существенные черты: а) экономического, социального и политического развития России и других стран в XVI–XVII вв.; б) европейской реформации; в) новых веяний в духовной жизни общества, культуре; г) революций XVI–XVII вв. в европейских странах;</w:t>
      </w:r>
    </w:p>
    <w:p>
      <w:pPr>
        <w:numPr>
          <w:ilvl w:val="0"/>
          <w:numId w:val="22"/>
        </w:numPr>
        <w:spacing w:before="0" w:after="0" w:line="264"/>
        <w:jc w:val="both"/>
      </w:pPr>
      <w:r>
        <w:rPr>
          <w:rFonts w:ascii="Times New Roman" w:hAnsi="Times New Roman"/>
          <w:b w:val="false"/>
          <w:i w:val="false"/>
          <w:color w:val="000000"/>
          <w:sz w:val="28"/>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pPr>
        <w:numPr>
          <w:ilvl w:val="0"/>
          <w:numId w:val="22"/>
        </w:numPr>
        <w:spacing w:before="0" w:after="0" w:line="264"/>
        <w:jc w:val="both"/>
      </w:pPr>
      <w:r>
        <w:rPr>
          <w:rFonts w:ascii="Times New Roman" w:hAnsi="Times New Roman"/>
          <w:b w:val="false"/>
          <w:i w:val="false"/>
          <w:color w:val="000000"/>
          <w:sz w:val="28"/>
        </w:rPr>
        <w:t>объяснять причины и следствия важнейших событий отечественной и всеобщей истории XVI–XVII вв.: а) выявлять в историческом тексте и излагать суждения о причинах и следствиях событий; б) систематизировать объяснение причин и следствий событий, представленное в нескольких текстах;</w:t>
      </w:r>
    </w:p>
    <w:p>
      <w:pPr>
        <w:numPr>
          <w:ilvl w:val="0"/>
          <w:numId w:val="22"/>
        </w:numPr>
        <w:spacing w:before="0" w:after="0" w:line="264"/>
        <w:jc w:val="both"/>
      </w:pPr>
      <w:r>
        <w:rPr>
          <w:rFonts w:ascii="Times New Roman" w:hAnsi="Times New Roman"/>
          <w:b w:val="false"/>
          <w:i w:val="false"/>
          <w:color w:val="000000"/>
          <w:sz w:val="28"/>
        </w:rPr>
        <w:t>проводить сопоставление однотипных событий и процессов отечественной и всеобщей истории: а) раскрывать повторяющиеся черты исторических ситуаций; б) выделять черты сходства и различия.</w:t>
      </w:r>
    </w:p>
    <w:p>
      <w:pPr>
        <w:numPr>
          <w:ilvl w:val="0"/>
          <w:numId w:val="22"/>
        </w:numPr>
        <w:spacing w:before="0" w:after="0" w:line="264"/>
        <w:jc w:val="both"/>
      </w:pPr>
      <w:r>
        <w:rPr>
          <w:rFonts w:ascii="Times New Roman" w:hAnsi="Times New Roman"/>
          <w:b w:val="false"/>
          <w:i w:val="false"/>
          <w:color w:val="000000"/>
          <w:sz w:val="28"/>
        </w:rPr>
        <w:t>7. Рассмотрение исторических версий и оценок, определение своего отношения к наиболее значимым событиям и личностям прошлого:</w:t>
      </w:r>
    </w:p>
    <w:p>
      <w:pPr>
        <w:numPr>
          <w:ilvl w:val="0"/>
          <w:numId w:val="22"/>
        </w:numPr>
        <w:spacing w:before="0" w:after="0" w:line="264"/>
        <w:jc w:val="both"/>
      </w:pPr>
      <w:r>
        <w:rPr>
          <w:rFonts w:ascii="Times New Roman" w:hAnsi="Times New Roman"/>
          <w:b w:val="false"/>
          <w:i w:val="false"/>
          <w:color w:val="000000"/>
          <w:sz w:val="28"/>
        </w:rPr>
        <w:t>излагать альтернативные оценки событий и личностей отечественной и всеобщей истории XVI–XVII вв., представленные в учебной литературе; объяснять, на чем основываются отдельные мнения;</w:t>
      </w:r>
    </w:p>
    <w:p>
      <w:pPr>
        <w:numPr>
          <w:ilvl w:val="0"/>
          <w:numId w:val="22"/>
        </w:numPr>
        <w:spacing w:before="0" w:after="0" w:line="264"/>
        <w:jc w:val="both"/>
      </w:pPr>
      <w:r>
        <w:rPr>
          <w:rFonts w:ascii="Times New Roman" w:hAnsi="Times New Roman"/>
          <w:b w:val="false"/>
          <w:i w:val="false"/>
          <w:color w:val="000000"/>
          <w:sz w:val="28"/>
        </w:rPr>
        <w:t>выражать отношение к деятельности исторических личностей XVI–XVII вв. с учетом обстоятельств изучаемой эпохи и в современной шкале ценностей.</w:t>
      </w:r>
    </w:p>
    <w:p>
      <w:pPr>
        <w:spacing w:before="0" w:after="0" w:line="264"/>
        <w:ind w:left="120"/>
        <w:jc w:val="both"/>
      </w:pPr>
      <w:r>
        <w:rPr>
          <w:rFonts w:ascii="Times New Roman" w:hAnsi="Times New Roman"/>
          <w:b w:val="false"/>
          <w:i w:val="false"/>
          <w:color w:val="000000"/>
          <w:sz w:val="28"/>
        </w:rPr>
        <w:t>8. Применение исторических знаний:</w:t>
      </w:r>
    </w:p>
    <w:p>
      <w:pPr>
        <w:numPr>
          <w:ilvl w:val="0"/>
          <w:numId w:val="23"/>
        </w:numPr>
        <w:spacing w:before="0" w:after="0" w:line="264"/>
        <w:jc w:val="both"/>
      </w:pPr>
      <w:r>
        <w:rPr>
          <w:rFonts w:ascii="Times New Roman" w:hAnsi="Times New Roman"/>
          <w:b w:val="false"/>
          <w:i w:val="false"/>
          <w:color w:val="000000"/>
          <w:sz w:val="28"/>
        </w:rPr>
        <w:t>раскрывать на примере перехода от средневекового общества к обществу Нового времени, как меняются со сменой исторических эпох представления людей о мире, системы общественных ценностей;</w:t>
      </w:r>
    </w:p>
    <w:p>
      <w:pPr>
        <w:numPr>
          <w:ilvl w:val="0"/>
          <w:numId w:val="23"/>
        </w:numPr>
        <w:spacing w:before="0" w:after="0" w:line="264"/>
        <w:jc w:val="both"/>
      </w:pPr>
      <w:r>
        <w:rPr>
          <w:rFonts w:ascii="Times New Roman" w:hAnsi="Times New Roman"/>
          <w:b w:val="false"/>
          <w:i w:val="false"/>
          <w:color w:val="000000"/>
          <w:sz w:val="28"/>
        </w:rPr>
        <w:t>объяснять значение памятников истории и культуры России и других стран XVI–XVII вв. для времени, когда они появились, и для современного общества;</w:t>
      </w:r>
    </w:p>
    <w:p>
      <w:pPr>
        <w:numPr>
          <w:ilvl w:val="0"/>
          <w:numId w:val="23"/>
        </w:numPr>
        <w:spacing w:before="0" w:after="0" w:line="264"/>
        <w:jc w:val="both"/>
      </w:pPr>
      <w:r>
        <w:rPr>
          <w:rFonts w:ascii="Times New Roman" w:hAnsi="Times New Roman"/>
          <w:b w:val="false"/>
          <w:i w:val="false"/>
          <w:color w:val="000000"/>
          <w:sz w:val="28"/>
        </w:rPr>
        <w:t>выполнять учебные проекты по отечественной и всеобщей истории XVI–XVII вв. (в том числе на региональном материале).</w:t>
      </w:r>
    </w:p>
    <w:p>
      <w:pPr>
        <w:spacing w:before="0" w:after="0" w:line="264"/>
        <w:ind w:left="120"/>
        <w:jc w:val="both"/>
      </w:pPr>
    </w:p>
    <w:p>
      <w:pPr>
        <w:spacing w:before="0" w:after="0" w:line="264"/>
        <w:ind w:left="120"/>
        <w:jc w:val="both"/>
      </w:pPr>
      <w:r>
        <w:rPr>
          <w:rFonts w:ascii="Times New Roman" w:hAnsi="Times New Roman"/>
          <w:b/>
          <w:i w:val="false"/>
          <w:color w:val="000000"/>
          <w:sz w:val="28"/>
        </w:rPr>
        <w:t>8 КЛАСС</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1. Знание хронологии, работа с хронологией:</w:t>
      </w:r>
    </w:p>
    <w:p>
      <w:pPr>
        <w:numPr>
          <w:ilvl w:val="0"/>
          <w:numId w:val="24"/>
        </w:numPr>
        <w:spacing w:before="0" w:after="0" w:line="264"/>
        <w:jc w:val="both"/>
      </w:pPr>
      <w:r>
        <w:rPr>
          <w:rFonts w:ascii="Times New Roman" w:hAnsi="Times New Roman"/>
          <w:b w:val="false"/>
          <w:i w:val="false"/>
          <w:color w:val="000000"/>
          <w:sz w:val="28"/>
        </w:rPr>
        <w:t>называть даты важнейших событий отечественной и всеобщей истории XVIII в.; определять их принадлежность к историческому периоду, этапу;</w:t>
      </w:r>
    </w:p>
    <w:p>
      <w:pPr>
        <w:numPr>
          <w:ilvl w:val="0"/>
          <w:numId w:val="24"/>
        </w:numPr>
        <w:spacing w:before="0" w:after="0" w:line="264"/>
        <w:jc w:val="both"/>
      </w:pPr>
      <w:r>
        <w:rPr>
          <w:rFonts w:ascii="Times New Roman" w:hAnsi="Times New Roman"/>
          <w:b w:val="false"/>
          <w:i w:val="false"/>
          <w:color w:val="000000"/>
          <w:sz w:val="28"/>
        </w:rPr>
        <w:t>устанавливать синхронность событий отечественной и всеобщей истории XVIII в.</w:t>
      </w:r>
    </w:p>
    <w:p>
      <w:pPr>
        <w:spacing w:before="0" w:after="0" w:line="264"/>
        <w:ind w:left="120"/>
        <w:jc w:val="both"/>
      </w:pPr>
      <w:r>
        <w:rPr>
          <w:rFonts w:ascii="Times New Roman" w:hAnsi="Times New Roman"/>
          <w:b w:val="false"/>
          <w:i w:val="false"/>
          <w:color w:val="000000"/>
          <w:sz w:val="28"/>
        </w:rPr>
        <w:t>2. Знание исторических фактов, работа с фактами:</w:t>
      </w:r>
    </w:p>
    <w:p>
      <w:pPr>
        <w:numPr>
          <w:ilvl w:val="0"/>
          <w:numId w:val="25"/>
        </w:numPr>
        <w:spacing w:before="0" w:after="0" w:line="264"/>
        <w:jc w:val="both"/>
      </w:pPr>
      <w:r>
        <w:rPr>
          <w:rFonts w:ascii="Times New Roman" w:hAnsi="Times New Roman"/>
          <w:b w:val="false"/>
          <w:i w:val="false"/>
          <w:color w:val="000000"/>
          <w:sz w:val="28"/>
        </w:rPr>
        <w:t>указывать (называть) место, обстоятельства, участников, результаты важнейших событий отечественной и всеобщей истории XVIII в.;</w:t>
      </w:r>
    </w:p>
    <w:p>
      <w:pPr>
        <w:numPr>
          <w:ilvl w:val="0"/>
          <w:numId w:val="25"/>
        </w:numPr>
        <w:spacing w:before="0" w:after="0" w:line="264"/>
        <w:jc w:val="both"/>
      </w:pPr>
      <w:r>
        <w:rPr>
          <w:rFonts w:ascii="Times New Roman" w:hAnsi="Times New Roman"/>
          <w:b w:val="false"/>
          <w:i w:val="false"/>
          <w:color w:val="000000"/>
          <w:sz w:val="28"/>
        </w:rPr>
        <w:t>группировать, систематизировать факты по заданному признаку (по принадлежности к историческим процессам и др.); составлять систематические таблицы, схемы.</w:t>
      </w:r>
    </w:p>
    <w:p>
      <w:pPr>
        <w:spacing w:before="0" w:after="0" w:line="264"/>
        <w:ind w:left="120"/>
        <w:jc w:val="both"/>
      </w:pPr>
      <w:r>
        <w:rPr>
          <w:rFonts w:ascii="Times New Roman" w:hAnsi="Times New Roman"/>
          <w:b w:val="false"/>
          <w:i w:val="false"/>
          <w:color w:val="000000"/>
          <w:sz w:val="28"/>
        </w:rPr>
        <w:t>3. Работа с исторической картой:</w:t>
      </w:r>
    </w:p>
    <w:p>
      <w:pPr>
        <w:numPr>
          <w:ilvl w:val="0"/>
          <w:numId w:val="26"/>
        </w:numPr>
        <w:spacing w:before="0" w:after="0" w:line="264"/>
        <w:jc w:val="both"/>
      </w:pPr>
      <w:r>
        <w:rPr>
          <w:rFonts w:ascii="Times New Roman" w:hAnsi="Times New Roman"/>
          <w:b w:val="false"/>
          <w:i w:val="false"/>
          <w:color w:val="000000"/>
          <w:sz w:val="28"/>
        </w:rPr>
        <w:t>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XVIII в.</w:t>
      </w:r>
    </w:p>
    <w:p>
      <w:pPr>
        <w:spacing w:before="0" w:after="0" w:line="264"/>
        <w:ind w:left="120"/>
        <w:jc w:val="both"/>
      </w:pPr>
      <w:r>
        <w:rPr>
          <w:rFonts w:ascii="Times New Roman" w:hAnsi="Times New Roman"/>
          <w:b w:val="false"/>
          <w:i w:val="false"/>
          <w:color w:val="000000"/>
          <w:sz w:val="28"/>
        </w:rPr>
        <w:t>4. Работа с историческими источниками:</w:t>
      </w:r>
    </w:p>
    <w:p>
      <w:pPr>
        <w:numPr>
          <w:ilvl w:val="0"/>
          <w:numId w:val="27"/>
        </w:numPr>
        <w:spacing w:before="0" w:after="0" w:line="264"/>
        <w:jc w:val="both"/>
      </w:pPr>
      <w:r>
        <w:rPr>
          <w:rFonts w:ascii="Times New Roman" w:hAnsi="Times New Roman"/>
          <w:b w:val="false"/>
          <w:i w:val="false"/>
          <w:color w:val="000000"/>
          <w:sz w:val="28"/>
        </w:rPr>
        <w:t>различать источники официального и личного происхождения, публицистические произведения (называть их основные виды, информационные особенности);</w:t>
      </w:r>
    </w:p>
    <w:p>
      <w:pPr>
        <w:numPr>
          <w:ilvl w:val="0"/>
          <w:numId w:val="27"/>
        </w:numPr>
        <w:spacing w:before="0" w:after="0" w:line="264"/>
        <w:jc w:val="both"/>
      </w:pPr>
      <w:r>
        <w:rPr>
          <w:rFonts w:ascii="Times New Roman" w:hAnsi="Times New Roman"/>
          <w:b w:val="false"/>
          <w:i w:val="false"/>
          <w:color w:val="000000"/>
          <w:sz w:val="28"/>
        </w:rPr>
        <w:t>объяснять назначение исторического источника, раскрывать его информационную ценность;</w:t>
      </w:r>
    </w:p>
    <w:p>
      <w:pPr>
        <w:numPr>
          <w:ilvl w:val="0"/>
          <w:numId w:val="27"/>
        </w:numPr>
        <w:spacing w:before="0" w:after="0" w:line="264"/>
        <w:jc w:val="both"/>
      </w:pPr>
      <w:r>
        <w:rPr>
          <w:rFonts w:ascii="Times New Roman" w:hAnsi="Times New Roman"/>
          <w:b w:val="false"/>
          <w:i w:val="false"/>
          <w:color w:val="000000"/>
          <w:sz w:val="28"/>
        </w:rPr>
        <w:t>извлекать, сопоставлять и систематизировать информацию о событиях отечественной и всеобщей истории XVIII в. из взаимодополняющих письменных, визуальных и вещественных источников.</w:t>
      </w:r>
    </w:p>
    <w:p>
      <w:pPr>
        <w:spacing w:before="0" w:after="0" w:line="264"/>
        <w:ind w:left="120"/>
        <w:jc w:val="both"/>
      </w:pPr>
      <w:r>
        <w:rPr>
          <w:rFonts w:ascii="Times New Roman" w:hAnsi="Times New Roman"/>
          <w:b w:val="false"/>
          <w:i w:val="false"/>
          <w:color w:val="000000"/>
          <w:sz w:val="28"/>
        </w:rPr>
        <w:t>5. Историческое описание (реконструкция):</w:t>
      </w:r>
    </w:p>
    <w:p>
      <w:pPr>
        <w:numPr>
          <w:ilvl w:val="0"/>
          <w:numId w:val="28"/>
        </w:numPr>
        <w:spacing w:before="0" w:after="0" w:line="264"/>
        <w:jc w:val="both"/>
      </w:pPr>
      <w:r>
        <w:rPr>
          <w:rFonts w:ascii="Times New Roman" w:hAnsi="Times New Roman"/>
          <w:b w:val="false"/>
          <w:i w:val="false"/>
          <w:color w:val="000000"/>
          <w:sz w:val="28"/>
        </w:rPr>
        <w:t>рассказывать о ключевых событиях отечественной и всеобщей истории XVIII в., их участниках;</w:t>
      </w:r>
    </w:p>
    <w:p>
      <w:pPr>
        <w:numPr>
          <w:ilvl w:val="0"/>
          <w:numId w:val="28"/>
        </w:numPr>
        <w:spacing w:before="0" w:after="0" w:line="264"/>
        <w:jc w:val="both"/>
      </w:pPr>
      <w:r>
        <w:rPr>
          <w:rFonts w:ascii="Times New Roman" w:hAnsi="Times New Roman"/>
          <w:b w:val="false"/>
          <w:i w:val="false"/>
          <w:color w:val="000000"/>
          <w:sz w:val="28"/>
        </w:rPr>
        <w:t>составлять характеристику (исторический портрет) известных деятелей отечественной и всеобщей истории XVIII в. на основе информации учебника и дополнительных материалов;</w:t>
      </w:r>
    </w:p>
    <w:p>
      <w:pPr>
        <w:numPr>
          <w:ilvl w:val="0"/>
          <w:numId w:val="28"/>
        </w:numPr>
        <w:spacing w:before="0" w:after="0" w:line="264"/>
        <w:jc w:val="both"/>
      </w:pPr>
      <w:r>
        <w:rPr>
          <w:rFonts w:ascii="Times New Roman" w:hAnsi="Times New Roman"/>
          <w:b w:val="false"/>
          <w:i w:val="false"/>
          <w:color w:val="000000"/>
          <w:sz w:val="28"/>
        </w:rPr>
        <w:t>составлять описание образа жизни различных групп населения в России и других странах в XVIII в.;</w:t>
      </w:r>
    </w:p>
    <w:p>
      <w:pPr>
        <w:numPr>
          <w:ilvl w:val="0"/>
          <w:numId w:val="28"/>
        </w:numPr>
        <w:spacing w:before="0" w:after="0" w:line="264"/>
        <w:jc w:val="both"/>
      </w:pPr>
      <w:r>
        <w:rPr>
          <w:rFonts w:ascii="Times New Roman" w:hAnsi="Times New Roman"/>
          <w:b w:val="false"/>
          <w:i w:val="false"/>
          <w:color w:val="000000"/>
          <w:sz w:val="28"/>
        </w:rPr>
        <w:t>представлять описание памятников материальной и художественной культуры изучаемой эпохи (в виде сообщения, аннотации).</w:t>
      </w:r>
    </w:p>
    <w:p>
      <w:pPr>
        <w:spacing w:before="0" w:after="0" w:line="264"/>
        <w:ind w:left="120"/>
        <w:jc w:val="both"/>
      </w:pPr>
      <w:r>
        <w:rPr>
          <w:rFonts w:ascii="Times New Roman" w:hAnsi="Times New Roman"/>
          <w:b w:val="false"/>
          <w:i w:val="false"/>
          <w:color w:val="000000"/>
          <w:sz w:val="28"/>
        </w:rPr>
        <w:t>6. Анализ, объяснение исторических событий, явлений:</w:t>
      </w:r>
    </w:p>
    <w:p>
      <w:pPr>
        <w:numPr>
          <w:ilvl w:val="0"/>
          <w:numId w:val="29"/>
        </w:numPr>
        <w:spacing w:before="0" w:after="0" w:line="264"/>
        <w:jc w:val="both"/>
      </w:pPr>
      <w:r>
        <w:rPr>
          <w:rFonts w:ascii="Times New Roman" w:hAnsi="Times New Roman"/>
          <w:b w:val="false"/>
          <w:i w:val="false"/>
          <w:color w:val="000000"/>
          <w:sz w:val="28"/>
        </w:rPr>
        <w:t>раскрывать существенные черты: а) экономического, социального и политического развития России и других стран в XVIII в.; б) изменений, происшедших в XVIII в. в разных сферах жизни российского общества; в) промышленного переворота в европейских странах; г) абсолютизма как формы правления; д) идеологии Просвещения; е) революций XVIII в.; ж) внешней политики Российской империи в системе международных отношений рассматриваемого периода;</w:t>
      </w:r>
    </w:p>
    <w:p>
      <w:pPr>
        <w:numPr>
          <w:ilvl w:val="0"/>
          <w:numId w:val="29"/>
        </w:numPr>
        <w:spacing w:before="0" w:after="0" w:line="264"/>
        <w:jc w:val="both"/>
      </w:pPr>
      <w:r>
        <w:rPr>
          <w:rFonts w:ascii="Times New Roman" w:hAnsi="Times New Roman"/>
          <w:b w:val="false"/>
          <w:i w:val="false"/>
          <w:color w:val="000000"/>
          <w:sz w:val="28"/>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pPr>
        <w:numPr>
          <w:ilvl w:val="0"/>
          <w:numId w:val="29"/>
        </w:numPr>
        <w:spacing w:before="0" w:after="0" w:line="264"/>
        <w:jc w:val="both"/>
      </w:pPr>
      <w:r>
        <w:rPr>
          <w:rFonts w:ascii="Times New Roman" w:hAnsi="Times New Roman"/>
          <w:b w:val="false"/>
          <w:i w:val="false"/>
          <w:color w:val="000000"/>
          <w:sz w:val="28"/>
        </w:rPr>
        <w:t>объяснять причины и следствия важнейших событий отечественной и всеобщей истории XVIII в.: а) выявлять в историческом тексте суждения о причинах и следствиях событий; б) систематизировать объяснение причин и следствий событий, представленное в нескольких текстах;</w:t>
      </w:r>
    </w:p>
    <w:p>
      <w:pPr>
        <w:numPr>
          <w:ilvl w:val="0"/>
          <w:numId w:val="29"/>
        </w:numPr>
        <w:spacing w:before="0" w:after="0" w:line="264"/>
        <w:jc w:val="both"/>
      </w:pPr>
      <w:r>
        <w:rPr>
          <w:rFonts w:ascii="Times New Roman" w:hAnsi="Times New Roman"/>
          <w:b w:val="false"/>
          <w:i w:val="false"/>
          <w:color w:val="000000"/>
          <w:sz w:val="28"/>
        </w:rPr>
        <w:t>проводить сопоставление однотипных событий и процессов отечественной и всеобщей истории XVIII в.: а) раскрывать повторяющиеся черты исторических ситуаций; б) выделять черты сходства и различия.</w:t>
      </w:r>
    </w:p>
    <w:p>
      <w:pPr>
        <w:numPr>
          <w:ilvl w:val="0"/>
          <w:numId w:val="29"/>
        </w:numPr>
        <w:spacing w:before="0" w:after="0" w:line="264"/>
        <w:jc w:val="both"/>
      </w:pPr>
      <w:r>
        <w:rPr>
          <w:rFonts w:ascii="Times New Roman" w:hAnsi="Times New Roman"/>
          <w:b w:val="false"/>
          <w:i w:val="false"/>
          <w:color w:val="000000"/>
          <w:sz w:val="28"/>
        </w:rPr>
        <w:t>7. Рассмотрение исторических версий и оценок, определение своего отношения к наиболее значимым событиям и личностям прошлого:</w:t>
      </w:r>
    </w:p>
    <w:p>
      <w:pPr>
        <w:numPr>
          <w:ilvl w:val="0"/>
          <w:numId w:val="29"/>
        </w:numPr>
        <w:spacing w:before="0" w:after="0" w:line="264"/>
        <w:jc w:val="both"/>
      </w:pPr>
      <w:r>
        <w:rPr>
          <w:rFonts w:ascii="Times New Roman" w:hAnsi="Times New Roman"/>
          <w:b w:val="false"/>
          <w:i w:val="false"/>
          <w:color w:val="000000"/>
          <w:sz w:val="28"/>
        </w:rPr>
        <w:t>анализировать высказывания историков по спорным вопросам отечественной и всеобщей истории XVIII в. (выявлять обсуждаемую проблему, мнение автора, приводимые аргументы, оценивать степень их убедительности);</w:t>
      </w:r>
    </w:p>
    <w:p>
      <w:pPr>
        <w:numPr>
          <w:ilvl w:val="0"/>
          <w:numId w:val="29"/>
        </w:numPr>
        <w:spacing w:before="0" w:after="0" w:line="264"/>
        <w:jc w:val="both"/>
      </w:pPr>
      <w:r>
        <w:rPr>
          <w:rFonts w:ascii="Times New Roman" w:hAnsi="Times New Roman"/>
          <w:b w:val="false"/>
          <w:i w:val="false"/>
          <w:color w:val="000000"/>
          <w:sz w:val="28"/>
        </w:rPr>
        <w:t>различать в описаниях событий и личностей XVIII в. ценностные категории, значимые для данной эпохи (в том числе для разных социальных слоев), выражать свое отношение к ним.</w:t>
      </w:r>
    </w:p>
    <w:p>
      <w:pPr>
        <w:spacing w:before="0" w:after="0" w:line="264"/>
        <w:ind w:left="120"/>
        <w:jc w:val="both"/>
      </w:pPr>
      <w:r>
        <w:rPr>
          <w:rFonts w:ascii="Times New Roman" w:hAnsi="Times New Roman"/>
          <w:b w:val="false"/>
          <w:i w:val="false"/>
          <w:color w:val="000000"/>
          <w:sz w:val="28"/>
        </w:rPr>
        <w:t>8. Применение исторических знаний:</w:t>
      </w:r>
    </w:p>
    <w:p>
      <w:pPr>
        <w:numPr>
          <w:ilvl w:val="0"/>
          <w:numId w:val="30"/>
        </w:numPr>
        <w:spacing w:before="0" w:after="0" w:line="264"/>
        <w:jc w:val="both"/>
      </w:pPr>
      <w:r>
        <w:rPr>
          <w:rFonts w:ascii="Times New Roman" w:hAnsi="Times New Roman"/>
          <w:b w:val="false"/>
          <w:i w:val="false"/>
          <w:color w:val="000000"/>
          <w:sz w:val="28"/>
        </w:rPr>
        <w:t>раскрывать (объяснять), как сочетались в памятниках культуры России XVIII в. европейские влияния и национальные традиции, показывать на примерах;</w:t>
      </w:r>
    </w:p>
    <w:p>
      <w:pPr>
        <w:numPr>
          <w:ilvl w:val="0"/>
          <w:numId w:val="30"/>
        </w:numPr>
        <w:spacing w:before="0" w:after="0" w:line="264"/>
        <w:jc w:val="both"/>
      </w:pPr>
      <w:r>
        <w:rPr>
          <w:rFonts w:ascii="Times New Roman" w:hAnsi="Times New Roman"/>
          <w:b w:val="false"/>
          <w:i w:val="false"/>
          <w:color w:val="000000"/>
          <w:sz w:val="28"/>
        </w:rPr>
        <w:t>выполнять учебные проекты по отечественной и всеобщей истории XVIII в. (в том числе на региональном материале).</w:t>
      </w:r>
    </w:p>
    <w:p>
      <w:pPr>
        <w:spacing w:before="0" w:after="0" w:line="264"/>
        <w:ind w:left="120"/>
        <w:jc w:val="both"/>
      </w:pPr>
    </w:p>
    <w:p>
      <w:pPr>
        <w:spacing w:before="0" w:after="0" w:line="264"/>
        <w:ind w:left="120"/>
        <w:jc w:val="both"/>
      </w:pPr>
      <w:r>
        <w:rPr>
          <w:rFonts w:ascii="Times New Roman" w:hAnsi="Times New Roman"/>
          <w:b/>
          <w:i w:val="false"/>
          <w:color w:val="000000"/>
          <w:sz w:val="28"/>
        </w:rPr>
        <w:t>9 КЛАСС</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1. Знание хронологии, работа с хронологией:</w:t>
      </w:r>
    </w:p>
    <w:p>
      <w:pPr>
        <w:numPr>
          <w:ilvl w:val="0"/>
          <w:numId w:val="31"/>
        </w:numPr>
        <w:spacing w:before="0" w:after="0" w:line="264"/>
        <w:jc w:val="both"/>
      </w:pPr>
      <w:r>
        <w:rPr>
          <w:rFonts w:ascii="Times New Roman" w:hAnsi="Times New Roman"/>
          <w:b w:val="false"/>
          <w:i w:val="false"/>
          <w:color w:val="000000"/>
          <w:sz w:val="28"/>
        </w:rPr>
        <w:t>называть даты (хронологические границы) важнейших событий и процессов отечественной и всеобщей истории XIX – начала XX в.; выделять этапы (периоды) в развитии ключевых событий и процессов;</w:t>
      </w:r>
    </w:p>
    <w:p>
      <w:pPr>
        <w:numPr>
          <w:ilvl w:val="0"/>
          <w:numId w:val="31"/>
        </w:numPr>
        <w:spacing w:before="0" w:after="0" w:line="264"/>
        <w:jc w:val="both"/>
      </w:pPr>
      <w:r>
        <w:rPr>
          <w:rFonts w:ascii="Times New Roman" w:hAnsi="Times New Roman"/>
          <w:b w:val="false"/>
          <w:i w:val="false"/>
          <w:color w:val="000000"/>
          <w:sz w:val="28"/>
        </w:rPr>
        <w:t>выявлять синхронность / асинхронность исторических процессов отечественной и всеобщей истории XIX – начала XX в.;</w:t>
      </w:r>
    </w:p>
    <w:p>
      <w:pPr>
        <w:numPr>
          <w:ilvl w:val="0"/>
          <w:numId w:val="31"/>
        </w:numPr>
        <w:spacing w:before="0" w:after="0" w:line="264"/>
        <w:jc w:val="both"/>
      </w:pPr>
      <w:r>
        <w:rPr>
          <w:rFonts w:ascii="Times New Roman" w:hAnsi="Times New Roman"/>
          <w:b w:val="false"/>
          <w:i w:val="false"/>
          <w:color w:val="000000"/>
          <w:sz w:val="28"/>
        </w:rPr>
        <w:t>определять последовательность событий отечественной и всеобщей истории XIX – начала XX в. на основе анализа причинно-следственных связей.</w:t>
      </w:r>
    </w:p>
    <w:p>
      <w:pPr>
        <w:spacing w:before="0" w:after="0" w:line="264"/>
        <w:ind w:left="120"/>
        <w:jc w:val="both"/>
      </w:pPr>
      <w:r>
        <w:rPr>
          <w:rFonts w:ascii="Times New Roman" w:hAnsi="Times New Roman"/>
          <w:b w:val="false"/>
          <w:i w:val="false"/>
          <w:color w:val="000000"/>
          <w:sz w:val="28"/>
        </w:rPr>
        <w:t>2. Знание исторических фактов, работа с фактами:</w:t>
      </w:r>
    </w:p>
    <w:p>
      <w:pPr>
        <w:numPr>
          <w:ilvl w:val="0"/>
          <w:numId w:val="32"/>
        </w:numPr>
        <w:spacing w:before="0" w:after="0" w:line="264"/>
        <w:jc w:val="both"/>
      </w:pPr>
      <w:r>
        <w:rPr>
          <w:rFonts w:ascii="Times New Roman" w:hAnsi="Times New Roman"/>
          <w:b w:val="false"/>
          <w:i w:val="false"/>
          <w:color w:val="000000"/>
          <w:sz w:val="28"/>
        </w:rPr>
        <w:t>характеризовать место, обстоятельства, участников, результаты важнейших событий отечественной и всеобщей истории XIX – начала XX в.;</w:t>
      </w:r>
    </w:p>
    <w:p>
      <w:pPr>
        <w:numPr>
          <w:ilvl w:val="0"/>
          <w:numId w:val="32"/>
        </w:numPr>
        <w:spacing w:before="0" w:after="0" w:line="264"/>
        <w:jc w:val="both"/>
      </w:pPr>
      <w:r>
        <w:rPr>
          <w:rFonts w:ascii="Times New Roman" w:hAnsi="Times New Roman"/>
          <w:b w:val="false"/>
          <w:i w:val="false"/>
          <w:color w:val="000000"/>
          <w:sz w:val="28"/>
        </w:rPr>
        <w:t>группировать, систематизировать факты по самостоятельно определяемому признаку (хронологии, принадлежности к историческим процессам, типологическим основаниям и др.);</w:t>
      </w:r>
    </w:p>
    <w:p>
      <w:pPr>
        <w:numPr>
          <w:ilvl w:val="0"/>
          <w:numId w:val="32"/>
        </w:numPr>
        <w:spacing w:before="0" w:after="0" w:line="264"/>
        <w:jc w:val="both"/>
      </w:pPr>
      <w:r>
        <w:rPr>
          <w:rFonts w:ascii="Times New Roman" w:hAnsi="Times New Roman"/>
          <w:b w:val="false"/>
          <w:i w:val="false"/>
          <w:color w:val="000000"/>
          <w:sz w:val="28"/>
        </w:rPr>
        <w:t>составлять систематические таблицы;</w:t>
      </w:r>
    </w:p>
    <w:p>
      <w:pPr>
        <w:numPr>
          <w:ilvl w:val="0"/>
          <w:numId w:val="32"/>
        </w:numPr>
        <w:spacing w:before="0" w:after="0" w:line="264"/>
        <w:jc w:val="both"/>
      </w:pPr>
      <w:r>
        <w:rPr>
          <w:rFonts w:ascii="Times New Roman" w:hAnsi="Times New Roman"/>
          <w:b w:val="false"/>
          <w:i w:val="false"/>
          <w:color w:val="000000"/>
          <w:sz w:val="28"/>
        </w:rPr>
        <w:t xml:space="preserve">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логические рассуждения, делать умозаключения (индуктивные, дедуктивные и по аналогии) и выводы» названы события и процессы Новейшей истории: Февральская и Октябрьская революции 1917 г., Великая Отечественная война (1941—1945 гг.), распад СССР, сложные 1990-е гг., возрождение страны с 2000-х гг., воссоединение Крыма с Россией в 2014 г. </w:t>
      </w:r>
    </w:p>
    <w:p>
      <w:pPr>
        <w:spacing w:before="0" w:after="0" w:line="264"/>
        <w:ind w:left="120"/>
        <w:jc w:val="both"/>
      </w:pPr>
      <w:r>
        <w:rPr>
          <w:rFonts w:ascii="Times New Roman" w:hAnsi="Times New Roman"/>
          <w:b w:val="false"/>
          <w:i w:val="false"/>
          <w:color w:val="000000"/>
          <w:sz w:val="28"/>
        </w:rPr>
        <w:t>3. Работа с исторической картой:</w:t>
      </w:r>
    </w:p>
    <w:p>
      <w:pPr>
        <w:numPr>
          <w:ilvl w:val="0"/>
          <w:numId w:val="33"/>
        </w:numPr>
        <w:spacing w:before="0" w:after="0" w:line="264"/>
        <w:jc w:val="both"/>
      </w:pPr>
      <w:r>
        <w:rPr>
          <w:rFonts w:ascii="Times New Roman" w:hAnsi="Times New Roman"/>
          <w:b w:val="false"/>
          <w:i w:val="false"/>
          <w:color w:val="000000"/>
          <w:sz w:val="28"/>
        </w:rPr>
        <w:t>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XIX – начала XX в.;</w:t>
      </w:r>
    </w:p>
    <w:p>
      <w:pPr>
        <w:numPr>
          <w:ilvl w:val="0"/>
          <w:numId w:val="33"/>
        </w:numPr>
        <w:spacing w:before="0" w:after="0" w:line="264"/>
        <w:jc w:val="both"/>
      </w:pPr>
      <w:r>
        <w:rPr>
          <w:rFonts w:ascii="Times New Roman" w:hAnsi="Times New Roman"/>
          <w:b w:val="false"/>
          <w:i w:val="false"/>
          <w:color w:val="000000"/>
          <w:sz w:val="28"/>
        </w:rPr>
        <w:t>определять на основе карты влияние географического фактора на развитие различных сфер жизни страны (группы стран).</w:t>
      </w:r>
    </w:p>
    <w:p>
      <w:pPr>
        <w:spacing w:before="0" w:after="0" w:line="264"/>
        <w:ind w:left="120"/>
        <w:jc w:val="both"/>
      </w:pPr>
      <w:r>
        <w:rPr>
          <w:rFonts w:ascii="Times New Roman" w:hAnsi="Times New Roman"/>
          <w:b w:val="false"/>
          <w:i w:val="false"/>
          <w:color w:val="000000"/>
          <w:sz w:val="28"/>
        </w:rPr>
        <w:t>4. Работа с историческими источниками:</w:t>
      </w:r>
    </w:p>
    <w:p>
      <w:pPr>
        <w:numPr>
          <w:ilvl w:val="0"/>
          <w:numId w:val="34"/>
        </w:numPr>
        <w:spacing w:before="0" w:after="0" w:line="264"/>
        <w:jc w:val="both"/>
      </w:pPr>
      <w:r>
        <w:rPr>
          <w:rFonts w:ascii="Times New Roman" w:hAnsi="Times New Roman"/>
          <w:b w:val="false"/>
          <w:i w:val="false"/>
          <w:color w:val="000000"/>
          <w:sz w:val="28"/>
        </w:rPr>
        <w:t>представлять в дополнение к известным ранее видам письменных источников особенности таких материалов, как произведения общественной мысли, газетная публицистика, программы политических партий, статистические данные;</w:t>
      </w:r>
    </w:p>
    <w:p>
      <w:pPr>
        <w:numPr>
          <w:ilvl w:val="0"/>
          <w:numId w:val="34"/>
        </w:numPr>
        <w:spacing w:before="0" w:after="0" w:line="264"/>
        <w:jc w:val="both"/>
      </w:pPr>
      <w:r>
        <w:rPr>
          <w:rFonts w:ascii="Times New Roman" w:hAnsi="Times New Roman"/>
          <w:b w:val="false"/>
          <w:i w:val="false"/>
          <w:color w:val="000000"/>
          <w:sz w:val="28"/>
        </w:rPr>
        <w:t>определять тип и вид источника (письменного, визуального); выявлять принадлежность источника определенному лицу, социальной группе, общественному течению и др.;</w:t>
      </w:r>
    </w:p>
    <w:p>
      <w:pPr>
        <w:numPr>
          <w:ilvl w:val="0"/>
          <w:numId w:val="34"/>
        </w:numPr>
        <w:spacing w:before="0" w:after="0" w:line="264"/>
        <w:jc w:val="both"/>
      </w:pPr>
      <w:r>
        <w:rPr>
          <w:rFonts w:ascii="Times New Roman" w:hAnsi="Times New Roman"/>
          <w:b w:val="false"/>
          <w:i w:val="false"/>
          <w:color w:val="000000"/>
          <w:sz w:val="28"/>
        </w:rPr>
        <w:t>извлекать, сопоставлять и систематизировать информацию о событиях отечественной и всеобщей истории XIX – начала XX в. из разных письменных, визуальных и вещественных источников;</w:t>
      </w:r>
    </w:p>
    <w:p>
      <w:pPr>
        <w:numPr>
          <w:ilvl w:val="0"/>
          <w:numId w:val="34"/>
        </w:numPr>
        <w:spacing w:before="0" w:after="0" w:line="264"/>
        <w:jc w:val="both"/>
      </w:pPr>
      <w:r>
        <w:rPr>
          <w:rFonts w:ascii="Times New Roman" w:hAnsi="Times New Roman"/>
          <w:b w:val="false"/>
          <w:i w:val="false"/>
          <w:color w:val="000000"/>
          <w:sz w:val="28"/>
        </w:rPr>
        <w:t>различать в тексте письменных источников факты и интерпретации событий прошлого.</w:t>
      </w:r>
    </w:p>
    <w:p>
      <w:pPr>
        <w:spacing w:before="0" w:after="0" w:line="264"/>
        <w:ind w:left="120"/>
        <w:jc w:val="both"/>
      </w:pPr>
      <w:r>
        <w:rPr>
          <w:rFonts w:ascii="Times New Roman" w:hAnsi="Times New Roman"/>
          <w:b w:val="false"/>
          <w:i w:val="false"/>
          <w:color w:val="000000"/>
          <w:sz w:val="28"/>
        </w:rPr>
        <w:t>5. Историческое описание (реконструкция):</w:t>
      </w:r>
    </w:p>
    <w:p>
      <w:pPr>
        <w:numPr>
          <w:ilvl w:val="0"/>
          <w:numId w:val="35"/>
        </w:numPr>
        <w:spacing w:before="0" w:after="0" w:line="264"/>
        <w:jc w:val="both"/>
      </w:pPr>
      <w:r>
        <w:rPr>
          <w:rFonts w:ascii="Times New Roman" w:hAnsi="Times New Roman"/>
          <w:b w:val="false"/>
          <w:i w:val="false"/>
          <w:color w:val="000000"/>
          <w:sz w:val="28"/>
        </w:rPr>
        <w:t>представлять развернутый рассказ о ключевых событиях отечественной и всеобщей истории XIX – начала XX в. с использованием визуальных материалов (устно, письменно в форме короткого эссе, презентации);</w:t>
      </w:r>
    </w:p>
    <w:p>
      <w:pPr>
        <w:numPr>
          <w:ilvl w:val="0"/>
          <w:numId w:val="35"/>
        </w:numPr>
        <w:spacing w:before="0" w:after="0" w:line="264"/>
        <w:jc w:val="both"/>
      </w:pPr>
      <w:r>
        <w:rPr>
          <w:rFonts w:ascii="Times New Roman" w:hAnsi="Times New Roman"/>
          <w:b w:val="false"/>
          <w:i w:val="false"/>
          <w:color w:val="000000"/>
          <w:sz w:val="28"/>
        </w:rPr>
        <w:t>составлять развернутую характеристику исторических личностей XIX – начала XX в. с описанием и оценкой их деятельности (сообщение, презентация, эссе);</w:t>
      </w:r>
    </w:p>
    <w:p>
      <w:pPr>
        <w:numPr>
          <w:ilvl w:val="0"/>
          <w:numId w:val="35"/>
        </w:numPr>
        <w:spacing w:before="0" w:after="0" w:line="264"/>
        <w:jc w:val="both"/>
      </w:pPr>
      <w:r>
        <w:rPr>
          <w:rFonts w:ascii="Times New Roman" w:hAnsi="Times New Roman"/>
          <w:b w:val="false"/>
          <w:i w:val="false"/>
          <w:color w:val="000000"/>
          <w:sz w:val="28"/>
        </w:rPr>
        <w:t>составлять описание образа жизни различных групп населения в России и других странах в XIX – начале XX в., показывая изменения, происшедшие в течение рассматриваемого периода;</w:t>
      </w:r>
    </w:p>
    <w:p>
      <w:pPr>
        <w:numPr>
          <w:ilvl w:val="0"/>
          <w:numId w:val="35"/>
        </w:numPr>
        <w:spacing w:before="0" w:after="0" w:line="264"/>
        <w:jc w:val="both"/>
      </w:pPr>
      <w:r>
        <w:rPr>
          <w:rFonts w:ascii="Times New Roman" w:hAnsi="Times New Roman"/>
          <w:b w:val="false"/>
          <w:i w:val="false"/>
          <w:color w:val="000000"/>
          <w:sz w:val="28"/>
        </w:rPr>
        <w:t>представлять описание памятников материальной и художественной культуры изучаемой эпохи, их назначения, использованных при их создании технических и художественных приемов и др.</w:t>
      </w:r>
    </w:p>
    <w:p>
      <w:pPr>
        <w:spacing w:before="0" w:after="0" w:line="264"/>
        <w:ind w:left="120"/>
        <w:jc w:val="both"/>
      </w:pPr>
      <w:r>
        <w:rPr>
          <w:rFonts w:ascii="Times New Roman" w:hAnsi="Times New Roman"/>
          <w:b w:val="false"/>
          <w:i w:val="false"/>
          <w:color w:val="000000"/>
          <w:sz w:val="28"/>
        </w:rPr>
        <w:t>6. Анализ, объяснение исторических событий, явлений:</w:t>
      </w:r>
    </w:p>
    <w:p>
      <w:pPr>
        <w:numPr>
          <w:ilvl w:val="0"/>
          <w:numId w:val="36"/>
        </w:numPr>
        <w:spacing w:before="0" w:after="0" w:line="264"/>
        <w:jc w:val="both"/>
      </w:pPr>
      <w:r>
        <w:rPr>
          <w:rFonts w:ascii="Times New Roman" w:hAnsi="Times New Roman"/>
          <w:b w:val="false"/>
          <w:i w:val="false"/>
          <w:color w:val="000000"/>
          <w:sz w:val="28"/>
        </w:rPr>
        <w:t>раскрывать существенные черты: а) экономического, социального и политического развития России и других стран в XIX – начале XX в.; б) процессов модернизации в мире и России; в) масштабных социальных движений и революций в рассматриваемый период; г) международных отношений рассматриваемого периода и участия в них России;</w:t>
      </w:r>
    </w:p>
    <w:p>
      <w:pPr>
        <w:numPr>
          <w:ilvl w:val="0"/>
          <w:numId w:val="36"/>
        </w:numPr>
        <w:spacing w:before="0" w:after="0" w:line="264"/>
        <w:jc w:val="both"/>
      </w:pPr>
      <w:r>
        <w:rPr>
          <w:rFonts w:ascii="Times New Roman" w:hAnsi="Times New Roman"/>
          <w:b w:val="false"/>
          <w:i w:val="false"/>
          <w:color w:val="000000"/>
          <w:sz w:val="28"/>
        </w:rPr>
        <w:t>объяснять смысл ключевых понятий, относящихся к данной эпохе отечественной и всеобщей истории; соотносить общие понятия и факты;</w:t>
      </w:r>
    </w:p>
    <w:p>
      <w:pPr>
        <w:numPr>
          <w:ilvl w:val="0"/>
          <w:numId w:val="36"/>
        </w:numPr>
        <w:spacing w:before="0" w:after="0" w:line="264"/>
        <w:jc w:val="both"/>
      </w:pPr>
      <w:r>
        <w:rPr>
          <w:rFonts w:ascii="Times New Roman" w:hAnsi="Times New Roman"/>
          <w:b w:val="false"/>
          <w:i w:val="false"/>
          <w:color w:val="000000"/>
          <w:sz w:val="28"/>
        </w:rPr>
        <w:t>объяснять причины и следствия важнейших событий отечественной и всеобщей истории XIX – начала XX в.: а) выявлять в историческом тексте суждения о причинах и следствиях событий; б) систематизировать объяснение причин и следствий событий, представленное в нескольких текстах; в) определять и объяснять свое отношение к существующим трактовкам причин и следствий исторических событий;</w:t>
      </w:r>
    </w:p>
    <w:p>
      <w:pPr>
        <w:numPr>
          <w:ilvl w:val="0"/>
          <w:numId w:val="36"/>
        </w:numPr>
        <w:spacing w:before="0" w:after="0" w:line="264"/>
        <w:jc w:val="both"/>
      </w:pPr>
      <w:r>
        <w:rPr>
          <w:rFonts w:ascii="Times New Roman" w:hAnsi="Times New Roman"/>
          <w:b w:val="false"/>
          <w:i w:val="false"/>
          <w:color w:val="000000"/>
          <w:sz w:val="28"/>
        </w:rPr>
        <w:t>проводить сопоставление однотипных событий и процессов отечественной и всеобщей истории XIX – начала XX в.: а) указывать повторяющиеся черты исторических ситуаций; б) выделять черты сходства и различия; в) раскрывать, чем объяснялось своеобразие ситуаций в России, других странах.</w:t>
      </w:r>
    </w:p>
    <w:p>
      <w:pPr>
        <w:numPr>
          <w:ilvl w:val="0"/>
          <w:numId w:val="36"/>
        </w:numPr>
        <w:spacing w:before="0" w:after="0" w:line="264"/>
        <w:jc w:val="both"/>
      </w:pPr>
      <w:r>
        <w:rPr>
          <w:rFonts w:ascii="Times New Roman" w:hAnsi="Times New Roman"/>
          <w:b w:val="false"/>
          <w:i w:val="false"/>
          <w:color w:val="000000"/>
          <w:sz w:val="28"/>
        </w:rPr>
        <w:t>Раскрывать наиболее значимые события и процессы истории России XX - начала XXI в.</w:t>
      </w:r>
    </w:p>
    <w:p>
      <w:pPr>
        <w:spacing w:before="0" w:after="0" w:line="264"/>
        <w:ind w:left="120"/>
        <w:jc w:val="both"/>
      </w:pPr>
      <w:r>
        <w:rPr>
          <w:rFonts w:ascii="Times New Roman" w:hAnsi="Times New Roman"/>
          <w:b w:val="false"/>
          <w:i w:val="false"/>
          <w:color w:val="000000"/>
          <w:sz w:val="28"/>
        </w:rPr>
        <w:t>7. Рассмотрение исторических версий и оценок, определение своего отношения к наиболее значимым событиям и личностям прошлого:</w:t>
      </w:r>
    </w:p>
    <w:p>
      <w:pPr>
        <w:numPr>
          <w:ilvl w:val="0"/>
          <w:numId w:val="37"/>
        </w:numPr>
        <w:spacing w:before="0" w:after="0" w:line="264"/>
        <w:jc w:val="both"/>
      </w:pPr>
      <w:r>
        <w:rPr>
          <w:rFonts w:ascii="Times New Roman" w:hAnsi="Times New Roman"/>
          <w:b w:val="false"/>
          <w:i w:val="false"/>
          <w:color w:val="000000"/>
          <w:sz w:val="28"/>
        </w:rPr>
        <w:t>сопоставлять высказывания историков, содержащие разные мнения по спорным вопросам отечественной и всеобщей истории XIX – начала XX в., объяснять, что могло лежать в их основе;</w:t>
      </w:r>
    </w:p>
    <w:p>
      <w:pPr>
        <w:numPr>
          <w:ilvl w:val="0"/>
          <w:numId w:val="37"/>
        </w:numPr>
        <w:spacing w:before="0" w:after="0" w:line="264"/>
        <w:jc w:val="both"/>
      </w:pPr>
      <w:r>
        <w:rPr>
          <w:rFonts w:ascii="Times New Roman" w:hAnsi="Times New Roman"/>
          <w:b w:val="false"/>
          <w:i w:val="false"/>
          <w:color w:val="000000"/>
          <w:sz w:val="28"/>
        </w:rPr>
        <w:t>оценивать степень убедительности предложенных точек зрения, формулировать и аргументировать свое мнение;</w:t>
      </w:r>
    </w:p>
    <w:p>
      <w:pPr>
        <w:numPr>
          <w:ilvl w:val="0"/>
          <w:numId w:val="37"/>
        </w:numPr>
        <w:spacing w:before="0" w:after="0" w:line="264"/>
        <w:jc w:val="both"/>
      </w:pPr>
      <w:r>
        <w:rPr>
          <w:rFonts w:ascii="Times New Roman" w:hAnsi="Times New Roman"/>
          <w:b w:val="false"/>
          <w:i w:val="false"/>
          <w:color w:val="000000"/>
          <w:sz w:val="28"/>
        </w:rPr>
        <w:t>объяснять, какими ценностями руководствовались люди в рассматриваемую эпоху (на примерах конкретных ситуаций, персоналий), выражать свое отношение к ним.</w:t>
      </w:r>
    </w:p>
    <w:p>
      <w:pPr>
        <w:spacing w:before="0" w:after="0" w:line="264"/>
        <w:ind w:left="120"/>
        <w:jc w:val="both"/>
      </w:pPr>
      <w:r>
        <w:rPr>
          <w:rFonts w:ascii="Times New Roman" w:hAnsi="Times New Roman"/>
          <w:b w:val="false"/>
          <w:i w:val="false"/>
          <w:color w:val="000000"/>
          <w:sz w:val="28"/>
        </w:rPr>
        <w:t>8. Применение исторических знаний:</w:t>
      </w:r>
    </w:p>
    <w:p>
      <w:pPr>
        <w:numPr>
          <w:ilvl w:val="0"/>
          <w:numId w:val="38"/>
        </w:numPr>
        <w:spacing w:before="0" w:after="0" w:line="264"/>
        <w:jc w:val="both"/>
      </w:pPr>
      <w:r>
        <w:rPr>
          <w:rFonts w:ascii="Times New Roman" w:hAnsi="Times New Roman"/>
          <w:b w:val="false"/>
          <w:i w:val="false"/>
          <w:color w:val="000000"/>
          <w:sz w:val="28"/>
        </w:rPr>
        <w:t>распознавать в окружающей среде, в том числе в родном городе, регионе памятники материальной и художественной культуры XIX – начала ХХ в., объяснять, в чем заключалось их значение для времени их создания и для современного общества;</w:t>
      </w:r>
    </w:p>
    <w:p>
      <w:pPr>
        <w:numPr>
          <w:ilvl w:val="0"/>
          <w:numId w:val="38"/>
        </w:numPr>
        <w:spacing w:before="0" w:after="0" w:line="264"/>
        <w:jc w:val="both"/>
      </w:pPr>
      <w:r>
        <w:rPr>
          <w:rFonts w:ascii="Times New Roman" w:hAnsi="Times New Roman"/>
          <w:b w:val="false"/>
          <w:i w:val="false"/>
          <w:color w:val="000000"/>
          <w:sz w:val="28"/>
        </w:rPr>
        <w:t>выполнять учебные проекты по отечественной и всеобщей истории XIX – начала ХХ в. (в том числе на региональном материале);</w:t>
      </w:r>
    </w:p>
    <w:p>
      <w:pPr>
        <w:numPr>
          <w:ilvl w:val="0"/>
          <w:numId w:val="38"/>
        </w:numPr>
        <w:spacing w:before="0" w:after="0" w:line="264"/>
        <w:jc w:val="both"/>
      </w:pPr>
      <w:r>
        <w:rPr>
          <w:rFonts w:ascii="Times New Roman" w:hAnsi="Times New Roman"/>
          <w:b w:val="false"/>
          <w:i w:val="false"/>
          <w:color w:val="000000"/>
          <w:sz w:val="28"/>
        </w:rPr>
        <w:t>объяснять, в чем состоит наследие истории XIX – начала ХХ в. для России, других стран мира, высказывать и аргументировать свое отношение к культурному наследию в общественных обсуждениях.</w:t>
      </w:r>
    </w:p>
    <w:p>
      <w:pPr>
        <w:numPr>
          <w:ilvl w:val="0"/>
          <w:numId w:val="38"/>
        </w:numPr>
        <w:spacing w:before="0" w:after="0" w:line="264"/>
        <w:jc w:val="both"/>
      </w:pPr>
      <w:r>
        <w:rPr>
          <w:rFonts w:ascii="Times New Roman" w:hAnsi="Times New Roman"/>
          <w:b w:val="false"/>
          <w:i w:val="false"/>
          <w:color w:val="000000"/>
          <w:sz w:val="28"/>
        </w:rPr>
        <w:t>осмыслить новое знание,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XX – начала ХХI вв.</w:t>
      </w:r>
    </w:p>
    <w:bookmarkStart w:name="block-36061609" w:id="10"/>
    <w:p>
      <w:pPr>
        <w:sectPr>
          <w:pgSz w:w="11906" w:h="16383" w:orient="portrait"/>
        </w:sectPr>
      </w:pPr>
    </w:p>
    <w:bookmarkEnd w:id="10"/>
    <w:bookmarkEnd w:id="9"/>
    <w:bookmarkStart w:name="block-36061605" w:id="11"/>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729"/>
        <w:gridCol w:w="2560"/>
        <w:gridCol w:w="1421"/>
        <w:gridCol w:w="2456"/>
        <w:gridCol w:w="2579"/>
        <w:gridCol w:w="3849"/>
      </w:tblGrid>
      <w:tr>
        <w:trPr>
          <w:trHeight w:val="300" w:hRule="atLeast"/>
          <w:trHeight w:val="144" w:hRule="atLeast"/>
        </w:trPr>
        <w:tc>
          <w:tcPr>
            <w:tcW w:w="5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История Древнего мира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https://m.edsoo.ru/7f41393a</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Первобытность</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https://m.edsoo.ru/7f41393a</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Древний мир. Древний Восток</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Древний Египет</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https://m.edsoo.ru/7f41393a</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Древние цивилизации Месопотамии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https://m.edsoo.ru/7f41393a</w:t>
              </w:r>
            </w:hyperlink>
          </w:p>
        </w:tc>
      </w:tr>
      <w:tr>
        <w:trPr>
          <w:trHeight w:val="11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Восточное Средиземноморье в древности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https://m.edsoo.ru/7f41393a</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Персидская держава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https://m.edsoo.ru/7f41393a</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Древняя Индия</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https://m.edsoo.ru/7f41393a</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Древний Китай</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https://m.edsoo.ru/7f41393a</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Древняя Греция. Эллинизм</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Древнейшая Греция</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https://m.edsoo.ru/7f41393a</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Греческие полисы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https://m.edsoo.ru/7f41393a</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Древней Греции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https://m.edsoo.ru/7f41393a</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Македонские завоевания. Эллинизм</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https://m.edsoo.ru/7f41393a</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Древний Рим</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Возникновение Римского государства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https://m.edsoo.ru/7f41393a</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Римские завоевания в Средиземноморье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https://m.edsoo.ru/7f41393a</w:t>
              </w:r>
            </w:hyperlink>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Поздняя Римская республика. Гражданские войны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https://m.edsoo.ru/7f41393a</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Расцвет и падение Римской империи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https://m.edsoo.ru/7f41393a</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Древнего Рима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https://m.edsoo.ru/7f41393a</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866"/>
        <w:gridCol w:w="2240"/>
        <w:gridCol w:w="1451"/>
        <w:gridCol w:w="2491"/>
        <w:gridCol w:w="2612"/>
        <w:gridCol w:w="3934"/>
      </w:tblGrid>
      <w:tr>
        <w:trPr>
          <w:trHeight w:val="300" w:hRule="atLeast"/>
          <w:trHeight w:val="144" w:hRule="atLeast"/>
        </w:trPr>
        <w:tc>
          <w:tcPr>
            <w:tcW w:w="60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46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5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4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Всеобщая история. История Средних веков</w:t>
            </w:r>
          </w:p>
        </w:tc>
      </w:tr>
      <w:tr>
        <w:trPr>
          <w:trHeight w:val="55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https://m.edsoo.ru/7f414c04</w:t>
              </w:r>
            </w:hyperlink>
          </w:p>
        </w:tc>
      </w:tr>
      <w:tr>
        <w:trPr>
          <w:trHeight w:val="82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Народы Европы в раннее Средневековье</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https://m.edsoo.ru/7f414c04</w:t>
              </w:r>
            </w:hyperlink>
          </w:p>
        </w:tc>
      </w:tr>
      <w:tr>
        <w:trPr>
          <w:trHeight w:val="91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Византийская империя в VI—XI вв.</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https://m.edsoo.ru/7f414c04</w:t>
              </w:r>
            </w:hyperlink>
          </w:p>
        </w:tc>
      </w:tr>
      <w:tr>
        <w:trPr>
          <w:trHeight w:val="55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Арабы в VI—ХI вв.</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https://m.edsoo.ru/7f414c04</w:t>
              </w:r>
            </w:hyperlink>
          </w:p>
        </w:tc>
      </w:tr>
      <w:tr>
        <w:trPr>
          <w:trHeight w:val="82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Средневековое европейское общество</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https://m.edsoo.ru/7f414c04</w:t>
              </w:r>
            </w:hyperlink>
          </w:p>
        </w:tc>
      </w:tr>
      <w:tr>
        <w:trPr>
          <w:trHeight w:val="82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Государства Европы в XII—XV вв.</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https://m.edsoo.ru/7f414c04</w:t>
              </w:r>
            </w:hyperlink>
          </w:p>
        </w:tc>
      </w:tr>
      <w:tr>
        <w:trPr>
          <w:trHeight w:val="82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средневековой Европы</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https://m.edsoo.ru/7f414c04</w:t>
              </w:r>
            </w:hyperlink>
          </w:p>
        </w:tc>
      </w:tr>
      <w:tr>
        <w:trPr>
          <w:trHeight w:val="82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Востока в Средние века</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https://m.edsoo.ru/7f414c04</w:t>
              </w:r>
            </w:hyperlink>
          </w:p>
        </w:tc>
      </w:tr>
      <w:tr>
        <w:trPr>
          <w:trHeight w:val="109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Государства доколумбовой Америки в Средние века</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https://m.edsoo.ru/7f414c04</w:t>
              </w:r>
            </w:hyperlink>
          </w:p>
        </w:tc>
      </w:tr>
      <w:tr>
        <w:trPr>
          <w:trHeight w:val="55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https://m.edsoo.ru/7f414c04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История России. От Руси к Российскому государству</w:t>
            </w:r>
          </w:p>
        </w:tc>
      </w:tr>
      <w:tr>
        <w:trPr>
          <w:trHeight w:val="55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https://m.edsoo.ru/7f414a6a</w:t>
              </w:r>
            </w:hyperlink>
          </w:p>
        </w:tc>
      </w:tr>
      <w:tr>
        <w:trPr>
          <w:trHeight w:val="244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Народы и государства на территории нашей страны в древности. Восточная Европа в середине I тыс. н. э.</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https://m.edsoo.ru/7f414a6a</w:t>
              </w:r>
            </w:hyperlink>
          </w:p>
        </w:tc>
      </w:tr>
      <w:tr>
        <w:trPr>
          <w:trHeight w:val="55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Русь в IX — начале XII в.</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https://m.edsoo.ru/7f414a6a</w:t>
              </w:r>
            </w:hyperlink>
          </w:p>
        </w:tc>
      </w:tr>
      <w:tr>
        <w:trPr>
          <w:trHeight w:val="109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Русь в середине XII — начале XIII в.</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https://m.edsoo.ru/7f414a6a</w:t>
              </w:r>
            </w:hyperlink>
          </w:p>
        </w:tc>
      </w:tr>
      <w:tr>
        <w:trPr>
          <w:trHeight w:val="109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Русские земли и их соседи в середине XIII — XIV в.</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https://m.edsoo.ru/7f414a6a</w:t>
              </w:r>
            </w:hyperlink>
          </w:p>
        </w:tc>
      </w:tr>
      <w:tr>
        <w:trPr>
          <w:trHeight w:val="136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Формирование единого Русского государства в XV в.</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https://m.edsoo.ru/7f414a6a</w:t>
              </w:r>
            </w:hyperlink>
          </w:p>
        </w:tc>
      </w:tr>
      <w:tr>
        <w:trPr>
          <w:trHeight w:val="1290"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с древнейших времен до конца XV в.</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p>
        </w:tc>
      </w:tr>
      <w:tr>
        <w:trPr>
          <w:trHeight w:val="55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https://m.edsoo.ru/7f414a6a</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45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53"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729"/>
        <w:gridCol w:w="2560"/>
        <w:gridCol w:w="1421"/>
        <w:gridCol w:w="2456"/>
        <w:gridCol w:w="2579"/>
        <w:gridCol w:w="3849"/>
      </w:tblGrid>
      <w:tr>
        <w:trPr>
          <w:trHeight w:val="300" w:hRule="atLeast"/>
          <w:trHeight w:val="144" w:hRule="atLeast"/>
        </w:trPr>
        <w:tc>
          <w:tcPr>
            <w:tcW w:w="5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Всеобщая история. История Нового времени. Конец XV — XVII в.</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https://m.edsoo.ru/7f416a9a</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Великие географические открытия</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https://m.edsoo.ru/7f416a9a</w:t>
              </w:r>
            </w:hyperlink>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Изменения в европейском обществе XVI—XVII вв.</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https://m.edsoo.ru/7f416a9a</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Реформация и Контрреформация в Европе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https://m.edsoo.ru/7f416a9a</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Государства Европы в XVI—XVII вв.</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https://m.edsoo.ru/7f416a9a</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Международные отношения в XVI -XVII вв.</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https://m.edsoo.ru/7f416a9a</w:t>
              </w:r>
            </w:hyperlink>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Европейская культура в раннее Новое время</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https://m.edsoo.ru/7f416a9a</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Востока в XVI—XVII вв.</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https://m.edsoo.ru/7f416a9a</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https://m.edsoo.ru/7f416a9a</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История России. Россия в XVI—XVII вв.: от Великого княжества к царству</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XVI в.</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https://m.edsoo.ru/7f4168ec</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Смута в России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https://m.edsoo.ru/7f4168ec</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XVII в.</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https://m.edsoo.ru/7f4168ec</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Культурное пространство XVI-XVII вв.</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https://m.edsoo.ru/7f4168ec</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в XVI‒XVII вв.</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7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https://m.edsoo.ru/7f4168ec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45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743"/>
        <w:gridCol w:w="2400"/>
        <w:gridCol w:w="1445"/>
        <w:gridCol w:w="2484"/>
        <w:gridCol w:w="2605"/>
        <w:gridCol w:w="3917"/>
      </w:tblGrid>
      <w:tr>
        <w:trPr>
          <w:trHeight w:val="300" w:hRule="atLeast"/>
          <w:trHeight w:val="144" w:hRule="atLeast"/>
        </w:trPr>
        <w:tc>
          <w:tcPr>
            <w:tcW w:w="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6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4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3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Всеобщая история. История Нового времени. XVIII в.</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https://m.edsoo.ru/7f418bce</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Век Просвещения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https://m.edsoo.ru/7f418bce</w:t>
              </w:r>
            </w:hyperlink>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Государства Европы в XVIII в.</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https://m.edsoo.ru/7f418bce</w:t>
              </w:r>
            </w:hyperlink>
          </w:p>
        </w:tc>
      </w:tr>
      <w:tr>
        <w:trPr>
          <w:trHeight w:val="163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Британские колонии в Северной Америке: борьба за независимость</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https://m.edsoo.ru/7f418bce</w:t>
              </w:r>
            </w:hyperlink>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Французская революция конца XVIII в.</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https://m.edsoo.ru/7f418bce</w:t>
              </w:r>
            </w:hyperlink>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Европейская культура в XVIII в.</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https://m.edsoo.ru/7f418bce</w:t>
              </w:r>
            </w:hyperlink>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Международные отношения в XVIII в.</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https://m.edsoo.ru/7f418bce</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Востока в XVIII в.</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https://m.edsoo.ru/7f418bce</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https://m.edsoo.ru/7f418bce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История России. Россия в конце XVII — XVIII в.: от царства к империи</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https://m.edsoo.ru/7f418a34</w:t>
              </w:r>
            </w:hyperlink>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эпоху преобразований Петра I</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https://m.edsoo.ru/7f418a34</w:t>
              </w:r>
            </w:hyperlink>
          </w:p>
        </w:tc>
      </w:tr>
      <w:tr>
        <w:trPr>
          <w:trHeight w:val="109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после Петра I. Дворцовые перевороты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https://m.edsoo.ru/7f418a34</w:t>
              </w:r>
            </w:hyperlink>
          </w:p>
        </w:tc>
      </w:tr>
      <w:tr>
        <w:trPr>
          <w:trHeight w:val="136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1760-1790-х гг. Правление Екатерины II и Павла I</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https://m.edsoo.ru/7f418a34</w:t>
              </w:r>
            </w:hyperlink>
          </w:p>
        </w:tc>
      </w:tr>
      <w:tr>
        <w:trPr>
          <w:trHeight w:val="1440"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Культурное пространство Российской империи в XVIII в.</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https://m.edsoo.ru/7f418a34</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в XVIII в.</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https://m.edsoo.ru/7f418a34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45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41"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843"/>
        <w:gridCol w:w="2560"/>
        <w:gridCol w:w="1402"/>
        <w:gridCol w:w="2434"/>
        <w:gridCol w:w="2559"/>
        <w:gridCol w:w="3796"/>
      </w:tblGrid>
      <w:tr>
        <w:trPr>
          <w:trHeight w:val="300" w:hRule="atLeast"/>
          <w:trHeight w:val="144" w:hRule="atLeast"/>
        </w:trPr>
        <w:tc>
          <w:tcPr>
            <w:tcW w:w="59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5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8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0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9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Всеобщая история. История Нового времени. XIХ — начало ХХ в.</w:t>
            </w:r>
          </w:p>
        </w:tc>
      </w:tr>
      <w:tr>
        <w:trPr>
          <w:trHeight w:val="55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https://m.edsoo.ru/7f41adc0</w:t>
              </w:r>
            </w:hyperlink>
          </w:p>
        </w:tc>
      </w:tr>
      <w:tr>
        <w:trPr>
          <w:trHeight w:val="55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Европа в начале XIX в.</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https://m.edsoo.ru/7f41adc0</w:t>
              </w:r>
            </w:hyperlink>
          </w:p>
        </w:tc>
      </w:tr>
      <w:tr>
        <w:trPr>
          <w:trHeight w:val="271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индустриального общества в первой половине XIX в.: экономика, социальные отношения, политические процессы</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https://m.edsoo.ru/7f41adc0</w:t>
              </w:r>
            </w:hyperlink>
          </w:p>
        </w:tc>
      </w:tr>
      <w:tr>
        <w:trPr>
          <w:trHeight w:val="136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Политическое развитие европейских стран в 1815—1840-е гг.</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https://m.edsoo.ru/7f41adc0</w:t>
              </w:r>
            </w:hyperlink>
          </w:p>
        </w:tc>
      </w:tr>
      <w:tr>
        <w:trPr>
          <w:trHeight w:val="136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Европы и Северной Америки в середине XIX - начале XX в.</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https://m.edsoo.ru/7f41adc0</w:t>
              </w:r>
            </w:hyperlink>
          </w:p>
        </w:tc>
      </w:tr>
      <w:tr>
        <w:trPr>
          <w:trHeight w:val="109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Латинской Америки в XIX - начале XX в.</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https://m.edsoo.ru/7f41adc0</w:t>
              </w:r>
            </w:hyperlink>
          </w:p>
        </w:tc>
      </w:tr>
      <w:tr>
        <w:trPr>
          <w:trHeight w:val="82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Азии в XIX - начале XX века</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https://m.edsoo.ru/7f41adc0</w:t>
              </w:r>
            </w:hyperlink>
          </w:p>
        </w:tc>
      </w:tr>
      <w:tr>
        <w:trPr>
          <w:trHeight w:val="82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Народы Африки в ХIХ — начале ХХ в.</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https://m.edsoo.ru/7f41adc0</w:t>
              </w:r>
            </w:hyperlink>
          </w:p>
        </w:tc>
      </w:tr>
      <w:tr>
        <w:trPr>
          <w:trHeight w:val="1500"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культуры в XIX — начале ХХ в.</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https://m.edsoo.ru/7f41adc0</w:t>
              </w:r>
            </w:hyperlink>
          </w:p>
        </w:tc>
      </w:tr>
      <w:tr>
        <w:trPr>
          <w:trHeight w:val="82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Международные отношения в XIX - начале XX в.</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https://m.edsoo.ru/7f41adc0</w:t>
              </w:r>
            </w:hyperlink>
          </w:p>
        </w:tc>
      </w:tr>
      <w:tr>
        <w:trPr>
          <w:trHeight w:val="55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https://m.edsoo.ru/7f41adc0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История России. Российская империя в XIX — начале XX в.</w:t>
            </w:r>
          </w:p>
        </w:tc>
      </w:tr>
      <w:tr>
        <w:trPr>
          <w:trHeight w:val="55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https://m.edsoo.ru/7f41ac44</w:t>
              </w:r>
            </w:hyperlink>
          </w:p>
        </w:tc>
      </w:tr>
      <w:tr>
        <w:trPr>
          <w:trHeight w:val="109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Александровская эпоха: государственный либерализм</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https://m.edsoo.ru/7f41ac44</w:t>
              </w:r>
            </w:hyperlink>
          </w:p>
        </w:tc>
      </w:tr>
      <w:tr>
        <w:trPr>
          <w:trHeight w:val="109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Николаевское самодержавие: государственный консерватизм</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https://m.edsoo.ru/7f41ac44</w:t>
              </w:r>
            </w:hyperlink>
          </w:p>
        </w:tc>
      </w:tr>
      <w:tr>
        <w:trPr>
          <w:trHeight w:val="109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Культурное пространство империи в первой половине XIX в.</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https://m.edsoo.ru/7f41ac44</w:t>
              </w:r>
            </w:hyperlink>
          </w:p>
        </w:tc>
      </w:tr>
      <w:tr>
        <w:trPr>
          <w:trHeight w:val="82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Народы России в первой половине XIX в.</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https://m.edsoo.ru/7f41ac44</w:t>
              </w:r>
            </w:hyperlink>
          </w:p>
        </w:tc>
      </w:tr>
      <w:tr>
        <w:trPr>
          <w:trHeight w:val="136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Социальная и правовая модернизация страны при Александре II</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https://m.edsoo.ru/7f41ac44</w:t>
              </w:r>
            </w:hyperlink>
          </w:p>
        </w:tc>
      </w:tr>
      <w:tr>
        <w:trPr>
          <w:trHeight w:val="55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1880-1890-х гг.</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https://m.edsoo.ru/7f41ac44</w:t>
              </w:r>
            </w:hyperlink>
          </w:p>
        </w:tc>
      </w:tr>
      <w:tr>
        <w:trPr>
          <w:trHeight w:val="136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Культурное пространство империи во второй половине XIX в.</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https://m.edsoo.ru/7f41ac44</w:t>
              </w:r>
            </w:hyperlink>
          </w:p>
        </w:tc>
      </w:tr>
      <w:tr>
        <w:trPr>
          <w:trHeight w:val="55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Этнокультурный облик империи</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https://m.edsoo.ru/7f41ac44</w:t>
              </w:r>
            </w:hyperlink>
          </w:p>
        </w:tc>
      </w:tr>
      <w:tr>
        <w:trPr>
          <w:trHeight w:val="190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Формирование гражданского общества и основные направления общественных движений</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https://m.edsoo.ru/7f41ac44</w:t>
              </w:r>
            </w:hyperlink>
          </w:p>
        </w:tc>
      </w:tr>
      <w:tr>
        <w:trPr>
          <w:trHeight w:val="55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на пороге XX в.</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https://m.edsoo.ru/7f41ac44</w:t>
              </w:r>
            </w:hyperlink>
          </w:p>
        </w:tc>
      </w:tr>
      <w:tr>
        <w:trPr>
          <w:trHeight w:val="55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https://m.edsoo.ru/7f41ac44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45 </w:t>
            </w:r>
          </w:p>
        </w:tc>
        <w:tc>
          <w:tcPr>
            <w:tcW w:w="0" w:type="auto"/>
            <w:gridSpan w:val="3"/>
            <w:tcBorders/>
            <w:tcMar>
              <w:top w:w="50" w:type="dxa"/>
              <w:left w:w="100" w:type="dxa"/>
            </w:tcMar>
            <w:vAlign w:val="center"/>
          </w:tcPr>
          <w:p>
            <w:pPr>
              <w:jc w:val="left"/>
            </w:pPr>
          </w:p>
        </w:tc>
      </w:tr>
      <w:tr>
        <w:trPr>
          <w:trHeight w:val="36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Учебный модуль. </w:t>
            </w:r>
            <w:r>
              <w:rPr>
                <w:rFonts w:ascii="Times New Roman" w:hAnsi="Times New Roman"/>
                <w:b/>
                <w:i w:val="false"/>
                <w:color w:val="000000"/>
                <w:sz w:val="24"/>
              </w:rPr>
              <w:t>"Введение в Новейшую историю России"</w:t>
            </w:r>
          </w:p>
        </w:tc>
      </w:tr>
      <w:tr>
        <w:trPr>
          <w:trHeight w:val="55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82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Российская революция 1917—1922 гг.</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09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Великая Отечественная война 1941—1945 гг.</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09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Распад СССР. Становление новой России (1992—1999 гг.)</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36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Возрождение страны с 2000-х гг. Воссоединение Крыма с Россией</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повторение</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модулю</w:t>
            </w:r>
          </w:p>
        </w:tc>
        <w:tc>
          <w:tcPr>
            <w:tcW w:w="15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17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85 </w:t>
            </w:r>
          </w:p>
        </w:tc>
        <w:tc>
          <w:tcPr>
            <w:tcW w:w="1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57" w:type="dxa"/>
            <w:tcBorders/>
            <w:tcMar>
              <w:top w:w="50" w:type="dxa"/>
              <w:left w:w="100" w:type="dxa"/>
            </w:tcMar>
            <w:vAlign w:val="center"/>
          </w:tcPr>
          <w:p>
            <w:pPr>
              <w:jc w:val="left"/>
            </w:pPr>
          </w:p>
        </w:tc>
      </w:tr>
    </w:tbl>
    <w:p>
      <w:pPr>
        <w:sectPr>
          <w:pgSz w:w="16383" w:h="11906" w:orient="landscape"/>
        </w:sectPr>
      </w:pPr>
    </w:p>
    <w:bookmarkStart w:name="block-36061605" w:id="12"/>
    <w:p>
      <w:pPr>
        <w:sectPr>
          <w:pgSz w:w="16383" w:h="11906" w:orient="landscape"/>
        </w:sectPr>
      </w:pPr>
    </w:p>
    <w:bookmarkEnd w:id="12"/>
    <w:bookmarkEnd w:id="11"/>
    <w:bookmarkStart w:name="block-36061606" w:id="13"/>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564"/>
        <w:gridCol w:w="2640"/>
        <w:gridCol w:w="1228"/>
        <w:gridCol w:w="2232"/>
        <w:gridCol w:w="2370"/>
        <w:gridCol w:w="1687"/>
        <w:gridCol w:w="2873"/>
      </w:tblGrid>
      <w:tr>
        <w:trPr>
          <w:trHeight w:val="300" w:hRule="atLeast"/>
          <w:trHeight w:val="144" w:hRule="atLeast"/>
        </w:trPr>
        <w:tc>
          <w:tcPr>
            <w:tcW w:w="3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0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8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201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5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6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5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Что изучает история.</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https://m.edsoo.ru/863f8d54</w:t>
              </w:r>
            </w:hyperlink>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Историческая хронология. Историческая карта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https://m.edsoo.ru/863f8f2a</w:t>
              </w:r>
            </w:hyperlink>
          </w:p>
        </w:tc>
      </w:tr>
      <w:tr>
        <w:trPr>
          <w:trHeight w:val="217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Происхождение, расселение и эволюция древнейшего человека. Появление человека разумного</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https://m.edsoo.ru/863f9380</w:t>
              </w:r>
            </w:hyperlink>
            <w:r>
              <w:rPr>
                <w:rFonts w:ascii="Times New Roman" w:hAnsi="Times New Roman"/>
                <w:b w:val="false"/>
                <w:i w:val="false"/>
                <w:color w:val="000000"/>
                <w:sz w:val="24"/>
              </w:rPr>
              <w:t xml:space="preserve"> </w:t>
            </w:r>
            <w:hyperlink r:id="rId93">
              <w:r>
                <w:rPr>
                  <w:rFonts w:ascii="Times New Roman" w:hAnsi="Times New Roman"/>
                  <w:b w:val="false"/>
                  <w:i w:val="false"/>
                  <w:color w:val="0000ff"/>
                  <w:sz w:val="22"/>
                  <w:u w:val="single"/>
                </w:rPr>
                <w:t>https://m.edsoo.ru/863f9740</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Древнейшие земледельцы и скотоводы</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https://m.edsoo.ru/863f9c68</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 первобытности к цивилизации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https://m.edsoo.ru/863fa050</w:t>
              </w:r>
            </w:hyperlink>
          </w:p>
        </w:tc>
      </w:tr>
      <w:tr>
        <w:trPr>
          <w:trHeight w:val="1530"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«История Древнего мира»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p>
        </w:tc>
      </w:tr>
      <w:tr>
        <w:trPr>
          <w:trHeight w:val="136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Египта и ее влияние на условия жизни и занятия древних египтян</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https://m.edsoo.ru/863fa244</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Возникновение государственной власти.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https://m.edsoo.ru/863fa6ea</w:t>
              </w:r>
            </w:hyperlink>
          </w:p>
        </w:tc>
      </w:tr>
      <w:tr>
        <w:trPr>
          <w:trHeight w:val="136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Управление государством (фараон, вельможи, чиновники)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https://m.edsoo.ru/863faa50</w:t>
              </w:r>
            </w:hyperlink>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Условия жизни, положение и повинности населения</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https://m.edsoo.ru/863fabea</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Отношения Египта с соседними народами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https://m.edsoo.ru/863fadfc</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Религиозные верования египтян</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https://m.edsoo.ru/863fb130</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Познания древних египтян</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https://m.edsoo.ru/863fb324</w:t>
              </w:r>
            </w:hyperlink>
          </w:p>
        </w:tc>
      </w:tr>
      <w:tr>
        <w:trPr>
          <w:trHeight w:val="190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условия Месопотамии (Междуречья) и их влияние на занятия населения.</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https://m.edsoo.ru/863fb540</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Древний Вавилон.</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https://m.edsoo.ru/863fb748</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Ассирия.</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https://m.edsoo.ru/863fbac2</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Нововавилонское царство.</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https://m.edsoo.ru/863fbdd8</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Финикия.</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w:t>
            </w:r>
            <w:hyperlink r:id="rId107">
              <w:r>
                <w:rPr>
                  <w:rFonts w:ascii="Times New Roman" w:hAnsi="Times New Roman"/>
                  <w:b w:val="false"/>
                  <w:i w:val="false"/>
                  <w:color w:val="0000ff"/>
                  <w:sz w:val="22"/>
                  <w:u w:val="single"/>
                </w:rPr>
                <w:t>https://m.edsoo.ru/863fbfcc</w:t>
              </w:r>
            </w:hyperlink>
          </w:p>
        </w:tc>
      </w:tr>
      <w:tr>
        <w:trPr>
          <w:trHeight w:val="136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Палестина и ее население. Возникновение Израильского государства.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https://m.edsoo.ru/863fc26a</w:t>
              </w:r>
            </w:hyperlink>
          </w:p>
        </w:tc>
      </w:tr>
      <w:tr>
        <w:trPr>
          <w:trHeight w:val="115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Завоевания персов.</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https://m.edsoo.ru/863fc4c2</w:t>
              </w:r>
            </w:hyperlink>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Государственное устройство Персидской державы.</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https://m.edsoo.ru/863fc6ca</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Древняя Индия.</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https://m.edsoo.ru/863fc8dc</w:t>
              </w:r>
            </w:hyperlink>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Религиозные верования и культура древних индийцев.</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https://m.edsoo.ru/863fcaf8</w:t>
              </w:r>
            </w:hyperlink>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Древний Китай.Правление династии Хань</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https://m.edsoo.ru/863fce2c</w:t>
              </w:r>
            </w:hyperlink>
            <w:r>
              <w:rPr>
                <w:rFonts w:ascii="Times New Roman" w:hAnsi="Times New Roman"/>
                <w:b w:val="false"/>
                <w:i w:val="false"/>
                <w:color w:val="000000"/>
                <w:sz w:val="24"/>
              </w:rPr>
              <w:t xml:space="preserve"> </w:t>
            </w:r>
            <w:hyperlink r:id="rId114">
              <w:r>
                <w:rPr>
                  <w:rFonts w:ascii="Times New Roman" w:hAnsi="Times New Roman"/>
                  <w:b w:val="false"/>
                  <w:i w:val="false"/>
                  <w:color w:val="0000ff"/>
                  <w:sz w:val="22"/>
                  <w:u w:val="single"/>
                </w:rPr>
                <w:t>https://m.edsoo.ru/863fd07a</w:t>
              </w:r>
            </w:hyperlink>
          </w:p>
        </w:tc>
      </w:tr>
      <w:tr>
        <w:trPr>
          <w:trHeight w:val="136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Религиозно-философские учения, наука и изобретения древних китайцев.</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https://m.edsoo.ru/863fd336</w:t>
              </w:r>
            </w:hyperlink>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«Древний Восток»</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p>
        </w:tc>
      </w:tr>
      <w:tr>
        <w:trPr>
          <w:trHeight w:val="163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условия Древней Греции и их влияние на занятия населения.</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https://m.edsoo.ru/863fd5c0</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Древнейшие государства Греции.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https://m.edsoo.ru/863fd836</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Троянская война.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https://m.edsoo.ru/8640a31a</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Поэмы Гомера «Илиада» и «Одиссея»</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https://m.edsoo.ru/8640a770</w:t>
              </w:r>
            </w:hyperlink>
          </w:p>
        </w:tc>
      </w:tr>
      <w:tr>
        <w:trPr>
          <w:trHeight w:val="136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Подъем хозяйственной жизни греческих полисов после «темных веков»</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https://m.edsoo.ru/8640a91e</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городов-государств.</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https://m.edsoo.ru/8640aae0</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Великая греческая колонизация</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w:t>
            </w:r>
            <w:hyperlink r:id="rId122">
              <w:r>
                <w:rPr>
                  <w:rFonts w:ascii="Times New Roman" w:hAnsi="Times New Roman"/>
                  <w:b w:val="false"/>
                  <w:i w:val="false"/>
                  <w:color w:val="0000ff"/>
                  <w:sz w:val="22"/>
                  <w:u w:val="single"/>
                </w:rPr>
                <w:t>https://m.edsoo.ru/8640ac84</w:t>
              </w:r>
            </w:hyperlink>
          </w:p>
        </w:tc>
      </w:tr>
      <w:tr>
        <w:trPr>
          <w:trHeight w:val="115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Афины: утверждение демократии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https://m.edsoo.ru/8640ae32</w:t>
              </w:r>
            </w:hyperlink>
          </w:p>
        </w:tc>
      </w:tr>
      <w:tr>
        <w:trPr>
          <w:trHeight w:val="136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Спарта: основные группы населения, общественное устройство</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https://m.edsoo.ru/8640afcc</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Греко-персидские войны</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https://m.edsoo.ru/8640b1ca</w:t>
              </w:r>
            </w:hyperlink>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Крупные сражения греко-персидских войн и их итоги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6">
              <w:r>
                <w:rPr>
                  <w:rFonts w:ascii="Times New Roman" w:hAnsi="Times New Roman"/>
                  <w:b w:val="false"/>
                  <w:i w:val="false"/>
                  <w:color w:val="0000ff"/>
                  <w:sz w:val="22"/>
                  <w:u w:val="single"/>
                </w:rPr>
                <w:t>https://m.edsoo.ru/8640b382</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Расцвет Афинского государства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7">
              <w:r>
                <w:rPr>
                  <w:rFonts w:ascii="Times New Roman" w:hAnsi="Times New Roman"/>
                  <w:b w:val="false"/>
                  <w:i w:val="false"/>
                  <w:color w:val="0000ff"/>
                  <w:sz w:val="22"/>
                  <w:u w:val="single"/>
                </w:rPr>
                <w:t>https://m.edsoo.ru/8640b508</w:t>
              </w:r>
            </w:hyperlink>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Хозяйственная жизнь в древнегреческом обществе</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8">
              <w:r>
                <w:rPr>
                  <w:rFonts w:ascii="Times New Roman" w:hAnsi="Times New Roman"/>
                  <w:b w:val="false"/>
                  <w:i w:val="false"/>
                  <w:color w:val="0000ff"/>
                  <w:sz w:val="22"/>
                  <w:u w:val="single"/>
                </w:rPr>
                <w:t>https://m.edsoo.ru/8640b67a</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Пелопоннесская война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9">
              <w:r>
                <w:rPr>
                  <w:rFonts w:ascii="Times New Roman" w:hAnsi="Times New Roman"/>
                  <w:b w:val="false"/>
                  <w:i w:val="false"/>
                  <w:color w:val="0000ff"/>
                  <w:sz w:val="22"/>
                  <w:u w:val="single"/>
                </w:rPr>
                <w:t>https://m.edsoo.ru/8640b7f6</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Религия древних греков</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0">
              <w:r>
                <w:rPr>
                  <w:rFonts w:ascii="Times New Roman" w:hAnsi="Times New Roman"/>
                  <w:b w:val="false"/>
                  <w:i w:val="false"/>
                  <w:color w:val="0000ff"/>
                  <w:sz w:val="22"/>
                  <w:u w:val="single"/>
                </w:rPr>
                <w:t>https://m.edsoo.ru/8640b990</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и наука в Древней Греции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https://m.edsoo.ru/8640bb16</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Искусство и досуг в Древней Греции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2">
              <w:r>
                <w:rPr>
                  <w:rFonts w:ascii="Times New Roman" w:hAnsi="Times New Roman"/>
                  <w:b w:val="false"/>
                  <w:i w:val="false"/>
                  <w:color w:val="0000ff"/>
                  <w:sz w:val="22"/>
                  <w:u w:val="single"/>
                </w:rPr>
                <w:t>https://m.edsoo.ru/8640bcf6</w:t>
              </w:r>
            </w:hyperlink>
          </w:p>
        </w:tc>
      </w:tr>
      <w:tr>
        <w:trPr>
          <w:trHeight w:val="163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Возвышение Македонии. Александр Македонский и его завоевания на Востоке</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3">
              <w:r>
                <w:rPr>
                  <w:rFonts w:ascii="Times New Roman" w:hAnsi="Times New Roman"/>
                  <w:b w:val="false"/>
                  <w:i w:val="false"/>
                  <w:color w:val="0000ff"/>
                  <w:sz w:val="22"/>
                  <w:u w:val="single"/>
                </w:rPr>
                <w:t>https://m.edsoo.ru/8640be72</w:t>
              </w:r>
            </w:hyperlink>
            <w:r>
              <w:rPr>
                <w:rFonts w:ascii="Times New Roman" w:hAnsi="Times New Roman"/>
                <w:b w:val="false"/>
                <w:i w:val="false"/>
                <w:color w:val="000000"/>
                <w:sz w:val="24"/>
              </w:rPr>
              <w:t xml:space="preserve"> </w:t>
            </w:r>
            <w:hyperlink r:id="rId134">
              <w:r>
                <w:rPr>
                  <w:rFonts w:ascii="Times New Roman" w:hAnsi="Times New Roman"/>
                  <w:b w:val="false"/>
                  <w:i w:val="false"/>
                  <w:color w:val="0000ff"/>
                  <w:sz w:val="22"/>
                  <w:u w:val="single"/>
                </w:rPr>
                <w:t>https://m.edsoo.ru/8640c002</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Эллинистические государства Востока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5">
              <w:r>
                <w:rPr>
                  <w:rFonts w:ascii="Times New Roman" w:hAnsi="Times New Roman"/>
                  <w:b w:val="false"/>
                  <w:i w:val="false"/>
                  <w:color w:val="0000ff"/>
                  <w:sz w:val="22"/>
                  <w:u w:val="single"/>
                </w:rPr>
                <w:t>https://m.edsoo.ru/8640c1c4</w:t>
              </w:r>
            </w:hyperlink>
          </w:p>
        </w:tc>
      </w:tr>
      <w:tr>
        <w:trPr>
          <w:trHeight w:val="136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«Древняя Греция. Эллинизм»</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p>
        </w:tc>
      </w:tr>
      <w:tr>
        <w:trPr>
          <w:trHeight w:val="136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и население Апеннинского полуострова в древности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https://m.edsoo.ru/886460aa</w:t>
              </w:r>
            </w:hyperlink>
          </w:p>
        </w:tc>
      </w:tr>
      <w:tr>
        <w:trPr>
          <w:trHeight w:val="115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Республика римских граждан</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7">
              <w:r>
                <w:rPr>
                  <w:rFonts w:ascii="Times New Roman" w:hAnsi="Times New Roman"/>
                  <w:b w:val="false"/>
                  <w:i w:val="false"/>
                  <w:color w:val="0000ff"/>
                  <w:sz w:val="22"/>
                  <w:u w:val="single"/>
                </w:rPr>
                <w:t>https://m.edsoo.ru/886465e6</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Верования древних римлян</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8">
              <w:r>
                <w:rPr>
                  <w:rFonts w:ascii="Times New Roman" w:hAnsi="Times New Roman"/>
                  <w:b w:val="false"/>
                  <w:i w:val="false"/>
                  <w:color w:val="0000ff"/>
                  <w:sz w:val="22"/>
                  <w:u w:val="single"/>
                </w:rPr>
                <w:t>https://m.edsoo.ru/886469b0</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Войны Рима с Карфагеном</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9">
              <w:r>
                <w:rPr>
                  <w:rFonts w:ascii="Times New Roman" w:hAnsi="Times New Roman"/>
                  <w:b w:val="false"/>
                  <w:i w:val="false"/>
                  <w:color w:val="0000ff"/>
                  <w:sz w:val="22"/>
                  <w:u w:val="single"/>
                </w:rPr>
                <w:t>https://m.edsoo.ru/88646848</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Ганнибал; битва при Каннах</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0">
              <w:r>
                <w:rPr>
                  <w:rFonts w:ascii="Times New Roman" w:hAnsi="Times New Roman"/>
                  <w:b w:val="false"/>
                  <w:i w:val="false"/>
                  <w:color w:val="0000ff"/>
                  <w:sz w:val="22"/>
                  <w:u w:val="single"/>
                </w:rPr>
                <w:t>https://m.edsoo.ru/88646adc</w:t>
              </w:r>
            </w:hyperlink>
          </w:p>
        </w:tc>
      </w:tr>
      <w:tr>
        <w:trPr>
          <w:trHeight w:val="163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Установление господства Рима в Средиземноморье. Римские провинции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https://m.edsoo.ru/88646c1c</w:t>
              </w:r>
            </w:hyperlink>
          </w:p>
        </w:tc>
      </w:tr>
      <w:tr>
        <w:trPr>
          <w:trHeight w:val="136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Социально-экономическое развитие поздней Римской республики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https://m.edsoo.ru/88646d5c</w:t>
              </w:r>
            </w:hyperlink>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Реформы Гракхов: проекты реформ, мероприятия, итоги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https://m.edsoo.ru/88646e7e</w:t>
              </w:r>
            </w:hyperlink>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Гражданская война и установление диктатуры Суллы</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https://m.edsoo.ru/88646faa</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Гай Юлий Цезарь: путь к власти, диктатура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https://m.edsoo.ru/886470f4</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Борьба между наследниками Цезаря</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https://m.edsoo.ru/886472a2</w:t>
              </w:r>
            </w:hyperlink>
          </w:p>
        </w:tc>
      </w:tr>
      <w:tr>
        <w:trPr>
          <w:trHeight w:val="163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Установление императорской власти / Всероссийская проверочная работа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https://m.edsoo.ru/886473ba</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Императоры Рима: завоеватели и правители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https://m.edsoo.ru/886474dc</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Римская империя: территория, управление</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https://m.edsoo.ru/88647608</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Возникновение и распространение христианства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https://m.edsoo.ru/88647716</w:t>
              </w:r>
            </w:hyperlink>
          </w:p>
        </w:tc>
      </w:tr>
      <w:tr>
        <w:trPr>
          <w:trHeight w:val="14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Император Константин I, перенос столицы в Константинополь</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https://m.edsoo.ru/88647838</w:t>
              </w:r>
            </w:hyperlink>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Начало Великого переселения народов. Рим и варвары</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https://m.edsoo.ru/8864795a</w:t>
              </w:r>
            </w:hyperlink>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Римская литература, золотой век поэзии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https://m.edsoo.ru/88647a86</w:t>
              </w:r>
            </w:hyperlink>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наук и искусства в Древнем Риме</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4">
              <w:r>
                <w:rPr>
                  <w:rFonts w:ascii="Times New Roman" w:hAnsi="Times New Roman"/>
                  <w:b w:val="false"/>
                  <w:i w:val="false"/>
                  <w:color w:val="0000ff"/>
                  <w:sz w:val="22"/>
                  <w:u w:val="single"/>
                </w:rPr>
                <w:t>https://m.edsoo.ru/88647c2a</w:t>
              </w:r>
            </w:hyperlink>
            <w:r>
              <w:rPr>
                <w:rFonts w:ascii="Times New Roman" w:hAnsi="Times New Roman"/>
                <w:b w:val="false"/>
                <w:i w:val="false"/>
                <w:color w:val="000000"/>
                <w:sz w:val="24"/>
              </w:rPr>
              <w:t xml:space="preserve"> </w:t>
            </w:r>
            <w:hyperlink r:id="rId155">
              <w:r>
                <w:rPr>
                  <w:rFonts w:ascii="Times New Roman" w:hAnsi="Times New Roman"/>
                  <w:b w:val="false"/>
                  <w:i w:val="false"/>
                  <w:color w:val="0000ff"/>
                  <w:sz w:val="22"/>
                  <w:u w:val="single"/>
                </w:rPr>
                <w:t>https://m.edsoo.ru/88647d4c</w:t>
              </w:r>
            </w:hyperlink>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«Древний Рим»</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p>
        </w:tc>
      </w:tr>
      <w:tr>
        <w:trPr>
          <w:trHeight w:val="136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Историческое и культурное наследие цивилизаций Древнего мира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6">
              <w:r>
                <w:rPr>
                  <w:rFonts w:ascii="Times New Roman" w:hAnsi="Times New Roman"/>
                  <w:b w:val="false"/>
                  <w:i w:val="false"/>
                  <w:color w:val="0000ff"/>
                  <w:sz w:val="22"/>
                  <w:u w:val="single"/>
                </w:rPr>
                <w:t>https://m.edsoo.ru/88647e78</w:t>
              </w:r>
            </w:hyperlink>
          </w:p>
        </w:tc>
      </w:tr>
      <w:tr>
        <w:trPr>
          <w:trHeight w:val="136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Историческое и культурное наследие цивилизаций Древнего мира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6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548"/>
        <w:gridCol w:w="2800"/>
        <w:gridCol w:w="1201"/>
        <w:gridCol w:w="2201"/>
        <w:gridCol w:w="2341"/>
        <w:gridCol w:w="1662"/>
        <w:gridCol w:w="2841"/>
      </w:tblGrid>
      <w:tr>
        <w:trPr>
          <w:trHeight w:val="300" w:hRule="atLeast"/>
          <w:trHeight w:val="144" w:hRule="atLeast"/>
        </w:trPr>
        <w:tc>
          <w:tcPr>
            <w:tcW w:w="38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08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6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8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4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4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3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63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Средние века: понятие, хронологические рамки и периодизация Средневековья</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7">
              <w:r>
                <w:rPr>
                  <w:rFonts w:ascii="Times New Roman" w:hAnsi="Times New Roman"/>
                  <w:b w:val="false"/>
                  <w:i w:val="false"/>
                  <w:color w:val="0000ff"/>
                  <w:sz w:val="22"/>
                  <w:u w:val="single"/>
                </w:rPr>
                <w:t>https://m.edsoo.ru/88647fa4</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Падение Западной Римской империи и возникновение варварских королевств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8">
              <w:r>
                <w:rPr>
                  <w:rFonts w:ascii="Times New Roman" w:hAnsi="Times New Roman"/>
                  <w:b w:val="false"/>
                  <w:i w:val="false"/>
                  <w:color w:val="0000ff"/>
                  <w:sz w:val="22"/>
                  <w:u w:val="single"/>
                </w:rPr>
                <w:t>https://m.edsoo.ru/886480bc</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Франкское государство в VIII—IX вв.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9">
              <w:r>
                <w:rPr>
                  <w:rFonts w:ascii="Times New Roman" w:hAnsi="Times New Roman"/>
                  <w:b w:val="false"/>
                  <w:i w:val="false"/>
                  <w:color w:val="0000ff"/>
                  <w:sz w:val="22"/>
                  <w:u w:val="single"/>
                </w:rPr>
                <w:t>https://m.edsoo.ru/886481d4</w:t>
              </w:r>
            </w:hyperlink>
          </w:p>
        </w:tc>
      </w:tr>
      <w:tr>
        <w:trPr>
          <w:trHeight w:val="2010"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Государства Западной Европы, Британия и Ирландия в раннее Средневековье</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0">
              <w:r>
                <w:rPr>
                  <w:rFonts w:ascii="Times New Roman" w:hAnsi="Times New Roman"/>
                  <w:b w:val="false"/>
                  <w:i w:val="false"/>
                  <w:color w:val="0000ff"/>
                  <w:sz w:val="22"/>
                  <w:u w:val="single"/>
                </w:rPr>
                <w:t>https://m.edsoo.ru/886482ec</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Ранние славянские государства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1">
              <w:r>
                <w:rPr>
                  <w:rFonts w:ascii="Times New Roman" w:hAnsi="Times New Roman"/>
                  <w:b w:val="false"/>
                  <w:i w:val="false"/>
                  <w:color w:val="0000ff"/>
                  <w:sz w:val="22"/>
                  <w:u w:val="single"/>
                </w:rPr>
                <w:t>https://m.edsoo.ru/8864840e</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Византия в VI-XI вв.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2">
              <w:r>
                <w:rPr>
                  <w:rFonts w:ascii="Times New Roman" w:hAnsi="Times New Roman"/>
                  <w:b w:val="false"/>
                  <w:i w:val="false"/>
                  <w:color w:val="0000ff"/>
                  <w:sz w:val="22"/>
                  <w:u w:val="single"/>
                </w:rPr>
                <w:t>https://m.edsoo.ru/886485bc</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Византии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3">
              <w:r>
                <w:rPr>
                  <w:rFonts w:ascii="Times New Roman" w:hAnsi="Times New Roman"/>
                  <w:b w:val="false"/>
                  <w:i w:val="false"/>
                  <w:color w:val="0000ff"/>
                  <w:sz w:val="22"/>
                  <w:u w:val="single"/>
                </w:rPr>
                <w:t>https://m.edsoo.ru/886486e8</w:t>
              </w:r>
            </w:hyperlink>
          </w:p>
        </w:tc>
      </w:tr>
      <w:tr>
        <w:trPr>
          <w:trHeight w:val="244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Аравийский полуостров: природные условия, основные занятия жителей, верования. Арабский халифат: его расцвет и распад</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4">
              <w:r>
                <w:rPr>
                  <w:rFonts w:ascii="Times New Roman" w:hAnsi="Times New Roman"/>
                  <w:b w:val="false"/>
                  <w:i w:val="false"/>
                  <w:color w:val="0000ff"/>
                  <w:sz w:val="22"/>
                  <w:u w:val="single"/>
                </w:rPr>
                <w:t>https://m.edsoo.ru/8864880a</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исламского мира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5">
              <w:r>
                <w:rPr>
                  <w:rFonts w:ascii="Times New Roman" w:hAnsi="Times New Roman"/>
                  <w:b w:val="false"/>
                  <w:i w:val="false"/>
                  <w:color w:val="0000ff"/>
                  <w:sz w:val="22"/>
                  <w:u w:val="single"/>
                </w:rPr>
                <w:t>https://m.edsoo.ru/8864892c</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Феодалы и крестьянство в средние века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6">
              <w:r>
                <w:rPr>
                  <w:rFonts w:ascii="Times New Roman" w:hAnsi="Times New Roman"/>
                  <w:b w:val="false"/>
                  <w:i w:val="false"/>
                  <w:color w:val="0000ff"/>
                  <w:sz w:val="22"/>
                  <w:u w:val="single"/>
                </w:rPr>
                <w:t>https://m.edsoo.ru/88648a44</w:t>
              </w:r>
            </w:hyperlink>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Средневековые города — центры ремесла, торговли, культуры</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7">
              <w:r>
                <w:rPr>
                  <w:rFonts w:ascii="Times New Roman" w:hAnsi="Times New Roman"/>
                  <w:b w:val="false"/>
                  <w:i w:val="false"/>
                  <w:color w:val="0000ff"/>
                  <w:sz w:val="22"/>
                  <w:u w:val="single"/>
                </w:rPr>
                <w:t>https://m.edsoo.ru/88648b5c</w:t>
              </w:r>
            </w:hyperlink>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Церковь и духовенство в средневековом обществе</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8">
              <w:r>
                <w:rPr>
                  <w:rFonts w:ascii="Times New Roman" w:hAnsi="Times New Roman"/>
                  <w:b w:val="false"/>
                  <w:i w:val="false"/>
                  <w:color w:val="0000ff"/>
                  <w:sz w:val="22"/>
                  <w:u w:val="single"/>
                </w:rPr>
                <w:t>https://m.edsoo.ru/88648c7e</w:t>
              </w:r>
            </w:hyperlink>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Усиление королевской власти в странах Западной Европы</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9">
              <w:r>
                <w:rPr>
                  <w:rFonts w:ascii="Times New Roman" w:hAnsi="Times New Roman"/>
                  <w:b w:val="false"/>
                  <w:i w:val="false"/>
                  <w:color w:val="0000ff"/>
                  <w:sz w:val="22"/>
                  <w:u w:val="single"/>
                </w:rPr>
                <w:t>https://m.edsoo.ru/88648e36</w:t>
              </w:r>
            </w:hyperlink>
          </w:p>
        </w:tc>
      </w:tr>
      <w:tr>
        <w:trPr>
          <w:trHeight w:val="163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Реконкиста и образование централизованных государств на Пиренейском полуострове</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0">
              <w:r>
                <w:rPr>
                  <w:rFonts w:ascii="Times New Roman" w:hAnsi="Times New Roman"/>
                  <w:b w:val="false"/>
                  <w:i w:val="false"/>
                  <w:color w:val="0000ff"/>
                  <w:sz w:val="22"/>
                  <w:u w:val="single"/>
                </w:rPr>
                <w:t>https://m.edsoo.ru/88648f62</w:t>
              </w:r>
            </w:hyperlink>
          </w:p>
        </w:tc>
      </w:tr>
      <w:tr>
        <w:trPr>
          <w:trHeight w:val="217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Обострение социальных противоречий в ХIV в. (Жакерия, восстание Уота Тайлера). Гуситское движение в Чехии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1">
              <w:r>
                <w:rPr>
                  <w:rFonts w:ascii="Times New Roman" w:hAnsi="Times New Roman"/>
                  <w:b w:val="false"/>
                  <w:i w:val="false"/>
                  <w:color w:val="0000ff"/>
                  <w:sz w:val="22"/>
                  <w:u w:val="single"/>
                </w:rPr>
                <w:t>https://m.edsoo.ru/88649070</w:t>
              </w:r>
            </w:hyperlink>
          </w:p>
        </w:tc>
      </w:tr>
      <w:tr>
        <w:trPr>
          <w:trHeight w:val="181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Византийская империя и славянские государства в XII—XV вв.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2">
              <w:r>
                <w:rPr>
                  <w:rFonts w:ascii="Times New Roman" w:hAnsi="Times New Roman"/>
                  <w:b w:val="false"/>
                  <w:i w:val="false"/>
                  <w:color w:val="0000ff"/>
                  <w:sz w:val="22"/>
                  <w:u w:val="single"/>
                </w:rPr>
                <w:t>https://m.edsoo.ru/8864919c</w:t>
              </w:r>
            </w:hyperlink>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Религия и культура средневековой Европы</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3">
              <w:r>
                <w:rPr>
                  <w:rFonts w:ascii="Times New Roman" w:hAnsi="Times New Roman"/>
                  <w:b w:val="false"/>
                  <w:i w:val="false"/>
                  <w:color w:val="0000ff"/>
                  <w:sz w:val="22"/>
                  <w:u w:val="single"/>
                </w:rPr>
                <w:t>https://m.edsoo.ru/886492be</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Гуманизм. Раннее Возрождение</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4">
              <w:r>
                <w:rPr>
                  <w:rFonts w:ascii="Times New Roman" w:hAnsi="Times New Roman"/>
                  <w:b w:val="false"/>
                  <w:i w:val="false"/>
                  <w:color w:val="0000ff"/>
                  <w:sz w:val="22"/>
                  <w:u w:val="single"/>
                </w:rPr>
                <w:t>https://m.edsoo.ru/886493d6</w:t>
              </w:r>
            </w:hyperlink>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Османская империя и Монгольская держава в Средние века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5">
              <w:r>
                <w:rPr>
                  <w:rFonts w:ascii="Times New Roman" w:hAnsi="Times New Roman"/>
                  <w:b w:val="false"/>
                  <w:i w:val="false"/>
                  <w:color w:val="0000ff"/>
                  <w:sz w:val="22"/>
                  <w:u w:val="single"/>
                </w:rPr>
                <w:t>https://m.edsoo.ru/886494f8</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Китай и Япония в Средние века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6">
              <w:r>
                <w:rPr>
                  <w:rFonts w:ascii="Times New Roman" w:hAnsi="Times New Roman"/>
                  <w:b w:val="false"/>
                  <w:i w:val="false"/>
                  <w:color w:val="0000ff"/>
                  <w:sz w:val="22"/>
                  <w:u w:val="single"/>
                </w:rPr>
                <w:t>https://m.edsoo.ru/88649872</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Индия в Средние века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7">
              <w:r>
                <w:rPr>
                  <w:rFonts w:ascii="Times New Roman" w:hAnsi="Times New Roman"/>
                  <w:b w:val="false"/>
                  <w:i w:val="false"/>
                  <w:color w:val="0000ff"/>
                  <w:sz w:val="22"/>
                  <w:u w:val="single"/>
                </w:rPr>
                <w:t>https://m.edsoo.ru/88649a5c</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Цивилизации майя, ацтеков и инков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8">
              <w:r>
                <w:rPr>
                  <w:rFonts w:ascii="Times New Roman" w:hAnsi="Times New Roman"/>
                  <w:b w:val="false"/>
                  <w:i w:val="false"/>
                  <w:color w:val="0000ff"/>
                  <w:sz w:val="22"/>
                  <w:u w:val="single"/>
                </w:rPr>
                <w:t>https://m.edsoo.ru/88649b92</w:t>
              </w:r>
            </w:hyperlink>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Историческое и культурное наследие Средних веков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9">
              <w:r>
                <w:rPr>
                  <w:rFonts w:ascii="Times New Roman" w:hAnsi="Times New Roman"/>
                  <w:b w:val="false"/>
                  <w:i w:val="false"/>
                  <w:color w:val="0000ff"/>
                  <w:sz w:val="22"/>
                  <w:u w:val="single"/>
                </w:rPr>
                <w:t>https://m.edsoo.ru/88649cd2</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и место России в мировой истории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0">
              <w:r>
                <w:rPr>
                  <w:rFonts w:ascii="Times New Roman" w:hAnsi="Times New Roman"/>
                  <w:b w:val="false"/>
                  <w:i w:val="false"/>
                  <w:color w:val="0000ff"/>
                  <w:sz w:val="22"/>
                  <w:u w:val="single"/>
                </w:rPr>
                <w:t>https://m.edsoo.ru/8a17efa2</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Заселение территории нашей страны человеком</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1">
              <w:r>
                <w:rPr>
                  <w:rFonts w:ascii="Times New Roman" w:hAnsi="Times New Roman"/>
                  <w:b w:val="false"/>
                  <w:i w:val="false"/>
                  <w:color w:val="0000ff"/>
                  <w:sz w:val="22"/>
                  <w:u w:val="single"/>
                </w:rPr>
                <w:t>https://m.edsoo.ru/8a17f31c</w:t>
              </w:r>
            </w:hyperlink>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Народы и государства на территории нашей страны в древности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2">
              <w:r>
                <w:rPr>
                  <w:rFonts w:ascii="Times New Roman" w:hAnsi="Times New Roman"/>
                  <w:b w:val="false"/>
                  <w:i w:val="false"/>
                  <w:color w:val="0000ff"/>
                  <w:sz w:val="22"/>
                  <w:u w:val="single"/>
                </w:rPr>
                <w:t>https://m.edsoo.ru/8a17f448</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Великое переселение народов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3">
              <w:r>
                <w:rPr>
                  <w:rFonts w:ascii="Times New Roman" w:hAnsi="Times New Roman"/>
                  <w:b w:val="false"/>
                  <w:i w:val="false"/>
                  <w:color w:val="0000ff"/>
                  <w:sz w:val="22"/>
                  <w:u w:val="single"/>
                </w:rPr>
                <w:t>https://m.edsoo.ru/8a17f560</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Хозяйство, быт и верования восточных славян</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4">
              <w:r>
                <w:rPr>
                  <w:rFonts w:ascii="Times New Roman" w:hAnsi="Times New Roman"/>
                  <w:b w:val="false"/>
                  <w:i w:val="false"/>
                  <w:color w:val="0000ff"/>
                  <w:sz w:val="22"/>
                  <w:u w:val="single"/>
                </w:rPr>
                <w:t>https://m.edsoo.ru/8a17f66e</w:t>
              </w:r>
            </w:hyperlink>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и народы Восточной Европы, Сибири и Дальнего Востока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5">
              <w:r>
                <w:rPr>
                  <w:rFonts w:ascii="Times New Roman" w:hAnsi="Times New Roman"/>
                  <w:b w:val="false"/>
                  <w:i w:val="false"/>
                  <w:color w:val="0000ff"/>
                  <w:sz w:val="22"/>
                  <w:u w:val="single"/>
                </w:rPr>
                <w:t>https://m.edsoo.ru/8a17f790</w:t>
              </w:r>
            </w:hyperlink>
          </w:p>
        </w:tc>
      </w:tr>
      <w:tr>
        <w:trPr>
          <w:trHeight w:val="19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государства Русь. Исторические условия складывания русской государственности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6">
              <w:r>
                <w:rPr>
                  <w:rFonts w:ascii="Times New Roman" w:hAnsi="Times New Roman"/>
                  <w:b w:val="false"/>
                  <w:i w:val="false"/>
                  <w:color w:val="0000ff"/>
                  <w:sz w:val="22"/>
                  <w:u w:val="single"/>
                </w:rPr>
                <w:t>https://m.edsoo.ru/8a17f916</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Первые русские князья</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7">
              <w:r>
                <w:rPr>
                  <w:rFonts w:ascii="Times New Roman" w:hAnsi="Times New Roman"/>
                  <w:b w:val="false"/>
                  <w:i w:val="false"/>
                  <w:color w:val="0000ff"/>
                  <w:sz w:val="22"/>
                  <w:u w:val="single"/>
                </w:rPr>
                <w:t>https://m.edsoo.ru/8a17fad8</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Руси в IX-XI вв.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8">
              <w:r>
                <w:rPr>
                  <w:rFonts w:ascii="Times New Roman" w:hAnsi="Times New Roman"/>
                  <w:b w:val="false"/>
                  <w:i w:val="false"/>
                  <w:color w:val="0000ff"/>
                  <w:sz w:val="22"/>
                  <w:u w:val="single"/>
                </w:rPr>
                <w:t>https://m.edsoo.ru/8a17ff2e</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Принятие христианства и его значение</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9">
              <w:r>
                <w:rPr>
                  <w:rFonts w:ascii="Times New Roman" w:hAnsi="Times New Roman"/>
                  <w:b w:val="false"/>
                  <w:i w:val="false"/>
                  <w:color w:val="0000ff"/>
                  <w:sz w:val="22"/>
                  <w:u w:val="single"/>
                </w:rPr>
                <w:t>https://m.edsoo.ru/8a180140</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Русь в конце X — начале XII 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0">
              <w:r>
                <w:rPr>
                  <w:rFonts w:ascii="Times New Roman" w:hAnsi="Times New Roman"/>
                  <w:b w:val="false"/>
                  <w:i w:val="false"/>
                  <w:color w:val="0000ff"/>
                  <w:sz w:val="22"/>
                  <w:u w:val="single"/>
                </w:rPr>
                <w:t>https://m.edsoo.ru/8a18030c</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Территориально-политическая структура Руси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1">
              <w:r>
                <w:rPr>
                  <w:rFonts w:ascii="Times New Roman" w:hAnsi="Times New Roman"/>
                  <w:b w:val="false"/>
                  <w:i w:val="false"/>
                  <w:color w:val="0000ff"/>
                  <w:sz w:val="22"/>
                  <w:u w:val="single"/>
                </w:rPr>
                <w:t>https://m.edsoo.ru/8a1804f6</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Внутренняя и внешняя политика русских князей в конце X — первой трети XII 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2">
              <w:r>
                <w:rPr>
                  <w:rFonts w:ascii="Times New Roman" w:hAnsi="Times New Roman"/>
                  <w:b w:val="false"/>
                  <w:i w:val="false"/>
                  <w:color w:val="0000ff"/>
                  <w:sz w:val="22"/>
                  <w:u w:val="single"/>
                </w:rPr>
                <w:t>https://m.edsoo.ru/8a1806a4</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Русская церковь в X- начале XII 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3">
              <w:r>
                <w:rPr>
                  <w:rFonts w:ascii="Times New Roman" w:hAnsi="Times New Roman"/>
                  <w:b w:val="false"/>
                  <w:i w:val="false"/>
                  <w:color w:val="0000ff"/>
                  <w:sz w:val="22"/>
                  <w:u w:val="single"/>
                </w:rPr>
                <w:t>https://m.edsoo.ru/8a180848</w:t>
              </w:r>
            </w:hyperlink>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Древнерусское право: Русская Правда, церковные уставы</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4">
              <w:r>
                <w:rPr>
                  <w:rFonts w:ascii="Times New Roman" w:hAnsi="Times New Roman"/>
                  <w:b w:val="false"/>
                  <w:i w:val="false"/>
                  <w:color w:val="0000ff"/>
                  <w:sz w:val="22"/>
                  <w:u w:val="single"/>
                </w:rPr>
                <w:t>https://m.edsoo.ru/8a180c26</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и международные связи Руси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5">
              <w:r>
                <w:rPr>
                  <w:rFonts w:ascii="Times New Roman" w:hAnsi="Times New Roman"/>
                  <w:b w:val="false"/>
                  <w:i w:val="false"/>
                  <w:color w:val="0000ff"/>
                  <w:sz w:val="22"/>
                  <w:u w:val="single"/>
                </w:rPr>
                <w:t>https://m.edsoo.ru/8a180e06</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Культурное пространство: повседневная жизнь, сельский и городской быт</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6">
              <w:r>
                <w:rPr>
                  <w:rFonts w:ascii="Times New Roman" w:hAnsi="Times New Roman"/>
                  <w:b w:val="false"/>
                  <w:i w:val="false"/>
                  <w:color w:val="0000ff"/>
                  <w:sz w:val="22"/>
                  <w:u w:val="single"/>
                </w:rPr>
                <w:t>https://m.edsoo.ru/8a180fd2</w:t>
              </w:r>
            </w:hyperlink>
          </w:p>
        </w:tc>
      </w:tr>
      <w:tr>
        <w:trPr>
          <w:trHeight w:val="190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Формирование единого культурного пространства. Художественная культура и ремесло Руси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7">
              <w:r>
                <w:rPr>
                  <w:rFonts w:ascii="Times New Roman" w:hAnsi="Times New Roman"/>
                  <w:b w:val="false"/>
                  <w:i w:val="false"/>
                  <w:color w:val="0000ff"/>
                  <w:sz w:val="22"/>
                  <w:u w:val="single"/>
                </w:rPr>
                <w:t>https://m.edsoo.ru/8a181194</w:t>
              </w:r>
            </w:hyperlink>
            <w:r>
              <w:rPr>
                <w:rFonts w:ascii="Times New Roman" w:hAnsi="Times New Roman"/>
                <w:b w:val="false"/>
                <w:i w:val="false"/>
                <w:color w:val="000000"/>
                <w:sz w:val="24"/>
              </w:rPr>
              <w:t xml:space="preserve"> </w:t>
            </w:r>
            <w:hyperlink r:id="rId198">
              <w:r>
                <w:rPr>
                  <w:rFonts w:ascii="Times New Roman" w:hAnsi="Times New Roman"/>
                  <w:b w:val="false"/>
                  <w:i w:val="false"/>
                  <w:color w:val="0000ff"/>
                  <w:sz w:val="22"/>
                  <w:u w:val="single"/>
                </w:rPr>
                <w:t>https://m.edsoo.ru/8a18134c</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«Русь в IX — начале XII 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Формирование системы земель — самостоятельных государств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9">
              <w:r>
                <w:rPr>
                  <w:rFonts w:ascii="Times New Roman" w:hAnsi="Times New Roman"/>
                  <w:b w:val="false"/>
                  <w:i w:val="false"/>
                  <w:color w:val="0000ff"/>
                  <w:sz w:val="22"/>
                  <w:u w:val="single"/>
                </w:rPr>
                <w:t>https://m.edsoo.ru/8a181518</w:t>
              </w:r>
            </w:hyperlink>
          </w:p>
        </w:tc>
      </w:tr>
      <w:tr>
        <w:trPr>
          <w:trHeight w:val="3030"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Важнейшие земли, управляемые ветвями княжеского рода Рюриковичей: Черниговская, Смоленская, Галицкая, Волынская, Суздальская</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0">
              <w:r>
                <w:rPr>
                  <w:rFonts w:ascii="Times New Roman" w:hAnsi="Times New Roman"/>
                  <w:b w:val="false"/>
                  <w:i w:val="false"/>
                  <w:color w:val="0000ff"/>
                  <w:sz w:val="22"/>
                  <w:u w:val="single"/>
                </w:rPr>
                <w:t>https://m.edsoo.ru/8a1816e4</w:t>
              </w:r>
            </w:hyperlink>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Земли, имевшие особый статус: Киевская и Новгородская</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1">
              <w:r>
                <w:rPr>
                  <w:rFonts w:ascii="Times New Roman" w:hAnsi="Times New Roman"/>
                  <w:b w:val="false"/>
                  <w:i w:val="false"/>
                  <w:color w:val="0000ff"/>
                  <w:sz w:val="22"/>
                  <w:u w:val="single"/>
                </w:rPr>
                <w:t>https://m.edsoo.ru/8a181d1a</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Эволюция общественного строя и права; внешняя политика русских земель</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2">
              <w:r>
                <w:rPr>
                  <w:rFonts w:ascii="Times New Roman" w:hAnsi="Times New Roman"/>
                  <w:b w:val="false"/>
                  <w:i w:val="false"/>
                  <w:color w:val="0000ff"/>
                  <w:sz w:val="22"/>
                  <w:u w:val="single"/>
                </w:rPr>
                <w:t>https://m.edsoo.ru/8a1821b6</w:t>
              </w:r>
            </w:hyperlink>
          </w:p>
        </w:tc>
      </w:tr>
      <w:tr>
        <w:trPr>
          <w:trHeight w:val="163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Формирование региональных центров культуры. Белокаменные храмы Северо-Восточной Руси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3">
              <w:r>
                <w:rPr>
                  <w:rFonts w:ascii="Times New Roman" w:hAnsi="Times New Roman"/>
                  <w:b w:val="false"/>
                  <w:i w:val="false"/>
                  <w:color w:val="0000ff"/>
                  <w:sz w:val="22"/>
                  <w:u w:val="single"/>
                </w:rPr>
                <w:t>https://m.edsoo.ru/8a18230a</w:t>
              </w:r>
            </w:hyperlink>
            <w:r>
              <w:rPr>
                <w:rFonts w:ascii="Times New Roman" w:hAnsi="Times New Roman"/>
                <w:b w:val="false"/>
                <w:i w:val="false"/>
                <w:color w:val="000000"/>
                <w:sz w:val="24"/>
              </w:rPr>
              <w:t xml:space="preserve"> </w:t>
            </w:r>
            <w:hyperlink r:id="rId204">
              <w:r>
                <w:rPr>
                  <w:rFonts w:ascii="Times New Roman" w:hAnsi="Times New Roman"/>
                  <w:b w:val="false"/>
                  <w:i w:val="false"/>
                  <w:color w:val="0000ff"/>
                  <w:sz w:val="22"/>
                  <w:u w:val="single"/>
                </w:rPr>
                <w:t>https://m.edsoo.ru/8a182436]</w:t>
              </w:r>
            </w:hyperlink>
          </w:p>
        </w:tc>
      </w:tr>
      <w:tr>
        <w:trPr>
          <w:trHeight w:val="163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«Русь в середине XII — начале XIII 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Возникновение Монгольской империи и ее завоевательные походы</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5">
              <w:r>
                <w:rPr>
                  <w:rFonts w:ascii="Times New Roman" w:hAnsi="Times New Roman"/>
                  <w:b w:val="false"/>
                  <w:i w:val="false"/>
                  <w:color w:val="0000ff"/>
                  <w:sz w:val="22"/>
                  <w:u w:val="single"/>
                </w:rPr>
                <w:t>https://m.edsoo.ru/8a182562</w:t>
              </w:r>
            </w:hyperlink>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Борьба Руси против монгольского нашествия.</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p>
        </w:tc>
      </w:tr>
      <w:tr>
        <w:trPr>
          <w:trHeight w:val="163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Южные и западные русские земли. Северо-западные земли: Новгородская и Псковская</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6">
              <w:r>
                <w:rPr>
                  <w:rFonts w:ascii="Times New Roman" w:hAnsi="Times New Roman"/>
                  <w:b w:val="false"/>
                  <w:i w:val="false"/>
                  <w:color w:val="0000ff"/>
                  <w:sz w:val="22"/>
                  <w:u w:val="single"/>
                </w:rPr>
                <w:t>https://m.edsoo.ru/8a182954</w:t>
              </w:r>
            </w:hyperlink>
            <w:r>
              <w:rPr>
                <w:rFonts w:ascii="Times New Roman" w:hAnsi="Times New Roman"/>
                <w:b w:val="false"/>
                <w:i w:val="false"/>
                <w:color w:val="000000"/>
                <w:sz w:val="24"/>
              </w:rPr>
              <w:t xml:space="preserve"> </w:t>
            </w:r>
            <w:hyperlink r:id="rId207">
              <w:r>
                <w:rPr>
                  <w:rFonts w:ascii="Times New Roman" w:hAnsi="Times New Roman"/>
                  <w:b w:val="false"/>
                  <w:i w:val="false"/>
                  <w:color w:val="0000ff"/>
                  <w:sz w:val="22"/>
                  <w:u w:val="single"/>
                </w:rPr>
                <w:t>https://m.edsoo.ru/8a182c92</w:t>
              </w:r>
            </w:hyperlink>
          </w:p>
        </w:tc>
      </w:tr>
      <w:tr>
        <w:trPr>
          <w:trHeight w:val="163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Ордена крестоносцев и борьба с их экспансией на западных границах Руси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Княжества Северо-Восточной Руси.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8">
              <w:r>
                <w:rPr>
                  <w:rFonts w:ascii="Times New Roman" w:hAnsi="Times New Roman"/>
                  <w:b w:val="false"/>
                  <w:i w:val="false"/>
                  <w:color w:val="0000ff"/>
                  <w:sz w:val="22"/>
                  <w:u w:val="single"/>
                </w:rPr>
                <w:t>https://m.edsoo.ru/8a182e5e</w:t>
              </w:r>
            </w:hyperlink>
          </w:p>
        </w:tc>
      </w:tr>
      <w:tr>
        <w:trPr>
          <w:trHeight w:val="85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Дмитрий Донской. Куликовская битва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9">
              <w:r>
                <w:rPr>
                  <w:rFonts w:ascii="Times New Roman" w:hAnsi="Times New Roman"/>
                  <w:b w:val="false"/>
                  <w:i w:val="false"/>
                  <w:color w:val="0000ff"/>
                  <w:sz w:val="22"/>
                  <w:u w:val="single"/>
                </w:rPr>
                <w:t>https://m.edsoo.ru/8a183002</w:t>
              </w:r>
            </w:hyperlink>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Православной церкви в ордынский период русской истории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0">
              <w:r>
                <w:rPr>
                  <w:rFonts w:ascii="Times New Roman" w:hAnsi="Times New Roman"/>
                  <w:b w:val="false"/>
                  <w:i w:val="false"/>
                  <w:color w:val="0000ff"/>
                  <w:sz w:val="22"/>
                  <w:u w:val="single"/>
                </w:rPr>
                <w:t>https://m.edsoo.ru/8a1831d8</w:t>
              </w:r>
            </w:hyperlink>
          </w:p>
        </w:tc>
      </w:tr>
      <w:tr>
        <w:trPr>
          <w:trHeight w:val="163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Народы и государства степной зоны Восточной Европы и Сибири в XIII–XV веках </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1">
              <w:r>
                <w:rPr>
                  <w:rFonts w:ascii="Times New Roman" w:hAnsi="Times New Roman"/>
                  <w:b w:val="false"/>
                  <w:i w:val="false"/>
                  <w:color w:val="0000ff"/>
                  <w:sz w:val="22"/>
                  <w:u w:val="single"/>
                </w:rPr>
                <w:t>https://m.edsoo.ru/8a1835b6</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Культурное пространство Руси в XIII-XIV вв.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2">
              <w:r>
                <w:rPr>
                  <w:rFonts w:ascii="Times New Roman" w:hAnsi="Times New Roman"/>
                  <w:b w:val="false"/>
                  <w:i w:val="false"/>
                  <w:color w:val="0000ff"/>
                  <w:sz w:val="22"/>
                  <w:u w:val="single"/>
                </w:rPr>
                <w:t>https://m.edsoo.ru/8a1837d2</w:t>
              </w:r>
            </w:hyperlink>
          </w:p>
        </w:tc>
      </w:tr>
      <w:tr>
        <w:trPr>
          <w:trHeight w:val="271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«Русские земли и их соседи в середине XIII — XIV в.» / Всероссийская проверочная работа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Объединение русских земель вокруг Москвы</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3">
              <w:r>
                <w:rPr>
                  <w:rFonts w:ascii="Times New Roman" w:hAnsi="Times New Roman"/>
                  <w:b w:val="false"/>
                  <w:i w:val="false"/>
                  <w:color w:val="0000ff"/>
                  <w:sz w:val="22"/>
                  <w:u w:val="single"/>
                </w:rPr>
                <w:t>https://m.edsoo.ru/8a183994</w:t>
              </w:r>
            </w:hyperlink>
          </w:p>
        </w:tc>
      </w:tr>
      <w:tr>
        <w:trPr>
          <w:trHeight w:val="271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Новгород и Псков в XV в : политический строй, отношения с Москвой, Ливонским орденом, Ганзой, Великим княжеством Литовским</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4">
              <w:r>
                <w:rPr>
                  <w:rFonts w:ascii="Times New Roman" w:hAnsi="Times New Roman"/>
                  <w:b w:val="false"/>
                  <w:i w:val="false"/>
                  <w:color w:val="0000ff"/>
                  <w:sz w:val="22"/>
                  <w:u w:val="single"/>
                </w:rPr>
                <w:t>https://m.edsoo.ru/8a183e76</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Падение Византии и рост церковно-политической роли Москвы в православном мире</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5">
              <w:r>
                <w:rPr>
                  <w:rFonts w:ascii="Times New Roman" w:hAnsi="Times New Roman"/>
                  <w:b w:val="false"/>
                  <w:i w:val="false"/>
                  <w:color w:val="0000ff"/>
                  <w:sz w:val="22"/>
                  <w:u w:val="single"/>
                </w:rPr>
                <w:t>https://m.edsoo.ru/8a18402e</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Присоединение Новгорода и Твери. Ликвидация зависимости от Орды</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6">
              <w:r>
                <w:rPr>
                  <w:rFonts w:ascii="Times New Roman" w:hAnsi="Times New Roman"/>
                  <w:b w:val="false"/>
                  <w:i w:val="false"/>
                  <w:color w:val="0000ff"/>
                  <w:sz w:val="22"/>
                  <w:u w:val="single"/>
                </w:rPr>
                <w:t>https://m.edsoo.ru/8a1841c8</w:t>
              </w:r>
            </w:hyperlink>
          </w:p>
        </w:tc>
      </w:tr>
      <w:tr>
        <w:trPr>
          <w:trHeight w:val="163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Формирование системы управления единого государства при Иване III</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7">
              <w:r>
                <w:rPr>
                  <w:rFonts w:ascii="Times New Roman" w:hAnsi="Times New Roman"/>
                  <w:b w:val="false"/>
                  <w:i w:val="false"/>
                  <w:color w:val="0000ff"/>
                  <w:sz w:val="22"/>
                  <w:u w:val="single"/>
                </w:rPr>
                <w:t>https://m.edsoo.ru/8a184358</w:t>
              </w:r>
            </w:hyperlink>
          </w:p>
        </w:tc>
      </w:tr>
      <w:tr>
        <w:trPr>
          <w:trHeight w:val="13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Культурное пространство Русского государства в XV веке</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8">
              <w:r>
                <w:rPr>
                  <w:rFonts w:ascii="Times New Roman" w:hAnsi="Times New Roman"/>
                  <w:b w:val="false"/>
                  <w:i w:val="false"/>
                  <w:color w:val="0000ff"/>
                  <w:sz w:val="22"/>
                  <w:u w:val="single"/>
                </w:rPr>
                <w:t>https://m.edsoo.ru/8a1844de</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культуры единого Русского государства.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9">
              <w:r>
                <w:rPr>
                  <w:rFonts w:ascii="Times New Roman" w:hAnsi="Times New Roman"/>
                  <w:b w:val="false"/>
                  <w:i w:val="false"/>
                  <w:color w:val="0000ff"/>
                  <w:sz w:val="22"/>
                  <w:u w:val="single"/>
                </w:rPr>
                <w:t>https://m.edsoo.ru/8a18466e</w:t>
              </w:r>
            </w:hyperlink>
          </w:p>
        </w:tc>
      </w:tr>
      <w:tr>
        <w:trPr>
          <w:trHeight w:val="190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«Формирование единого Русского государства в XV 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с древнейших времен до конца XV 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0">
              <w:r>
                <w:rPr>
                  <w:rFonts w:ascii="Times New Roman" w:hAnsi="Times New Roman"/>
                  <w:b w:val="false"/>
                  <w:i w:val="false"/>
                  <w:color w:val="0000ff"/>
                  <w:sz w:val="22"/>
                  <w:u w:val="single"/>
                </w:rPr>
                <w:t>https://m.edsoo.ru/8a185154</w:t>
              </w:r>
            </w:hyperlink>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"От Руси к Российскому государству"</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540"/>
        <w:gridCol w:w="2880"/>
        <w:gridCol w:w="1187"/>
        <w:gridCol w:w="2185"/>
        <w:gridCol w:w="2327"/>
        <w:gridCol w:w="1650"/>
        <w:gridCol w:w="2825"/>
      </w:tblGrid>
      <w:tr>
        <w:trPr>
          <w:trHeight w:val="300" w:hRule="atLeast"/>
          <w:trHeight w:val="144" w:hRule="atLeast"/>
        </w:trPr>
        <w:tc>
          <w:tcPr>
            <w:tcW w:w="37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7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2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«Новое время»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1">
              <w:r>
                <w:rPr>
                  <w:rFonts w:ascii="Times New Roman" w:hAnsi="Times New Roman"/>
                  <w:b w:val="false"/>
                  <w:i w:val="false"/>
                  <w:color w:val="0000ff"/>
                  <w:sz w:val="22"/>
                  <w:u w:val="single"/>
                </w:rPr>
                <w:t>https://m.edsoo.ru/88649f52</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Предпосылки и начало Великих географических открытий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2">
              <w:r>
                <w:rPr>
                  <w:rFonts w:ascii="Times New Roman" w:hAnsi="Times New Roman"/>
                  <w:b w:val="false"/>
                  <w:i w:val="false"/>
                  <w:color w:val="0000ff"/>
                  <w:sz w:val="22"/>
                  <w:u w:val="single"/>
                </w:rPr>
                <w:t>https://m.edsoo.ru/8864a1a0</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Великие географические открытия конца XV — XVI в. и их последствия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3">
              <w:r>
                <w:rPr>
                  <w:rFonts w:ascii="Times New Roman" w:hAnsi="Times New Roman"/>
                  <w:b w:val="false"/>
                  <w:i w:val="false"/>
                  <w:color w:val="0000ff"/>
                  <w:sz w:val="22"/>
                  <w:u w:val="single"/>
                </w:rPr>
                <w:t>https://m.edsoo.ru/8864a36c</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Социально-экономические изменения в европейском обществе в XVI-XVII вв.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4">
              <w:r>
                <w:rPr>
                  <w:rFonts w:ascii="Times New Roman" w:hAnsi="Times New Roman"/>
                  <w:b w:val="false"/>
                  <w:i w:val="false"/>
                  <w:color w:val="0000ff"/>
                  <w:sz w:val="22"/>
                  <w:u w:val="single"/>
                </w:rPr>
                <w:t>https://m.edsoo.ru/8864a4ca</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Изменения в социальной структуре общества в XVI-XVII вв.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5">
              <w:r>
                <w:rPr>
                  <w:rFonts w:ascii="Times New Roman" w:hAnsi="Times New Roman"/>
                  <w:b w:val="false"/>
                  <w:i w:val="false"/>
                  <w:color w:val="0000ff"/>
                  <w:sz w:val="22"/>
                  <w:u w:val="single"/>
                </w:rPr>
                <w:t>https://m.edsoo.ru/8864a5e2</w:t>
              </w:r>
            </w:hyperlink>
          </w:p>
        </w:tc>
      </w:tr>
      <w:tr>
        <w:trPr>
          <w:trHeight w:val="147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Причины и начало Реформации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6">
              <w:r>
                <w:rPr>
                  <w:rFonts w:ascii="Times New Roman" w:hAnsi="Times New Roman"/>
                  <w:b w:val="false"/>
                  <w:i w:val="false"/>
                  <w:color w:val="0000ff"/>
                  <w:sz w:val="22"/>
                  <w:u w:val="single"/>
                </w:rPr>
                <w:t>https://m.edsoo.ru/8864a786</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Распространение протестантизма в Европе. Контрреформация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7">
              <w:r>
                <w:rPr>
                  <w:rFonts w:ascii="Times New Roman" w:hAnsi="Times New Roman"/>
                  <w:b w:val="false"/>
                  <w:i w:val="false"/>
                  <w:color w:val="0000ff"/>
                  <w:sz w:val="22"/>
                  <w:u w:val="single"/>
                </w:rPr>
                <w:t>https://m.edsoo.ru/8864a8da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Абсолютизм и сословное представительство</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8">
              <w:r>
                <w:rPr>
                  <w:rFonts w:ascii="Times New Roman" w:hAnsi="Times New Roman"/>
                  <w:b w:val="false"/>
                  <w:i w:val="false"/>
                  <w:color w:val="0000ff"/>
                  <w:sz w:val="22"/>
                  <w:u w:val="single"/>
                </w:rPr>
                <w:t>https://m.edsoo.ru/8864aa24</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Испания под властью потомков католических королей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9">
              <w:r>
                <w:rPr>
                  <w:rFonts w:ascii="Times New Roman" w:hAnsi="Times New Roman"/>
                  <w:b w:val="false"/>
                  <w:i w:val="false"/>
                  <w:color w:val="0000ff"/>
                  <w:sz w:val="22"/>
                  <w:u w:val="single"/>
                </w:rPr>
                <w:t>https://m.edsoo.ru/8864ab78</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Национально-освободительное движение в Нидерландах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0">
              <w:r>
                <w:rPr>
                  <w:rFonts w:ascii="Times New Roman" w:hAnsi="Times New Roman"/>
                  <w:b w:val="false"/>
                  <w:i w:val="false"/>
                  <w:color w:val="0000ff"/>
                  <w:sz w:val="22"/>
                  <w:u w:val="single"/>
                </w:rPr>
                <w:t>https://m.edsoo.ru/8864acea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Франция: путь к абсолютизму</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1">
              <w:r>
                <w:rPr>
                  <w:rFonts w:ascii="Times New Roman" w:hAnsi="Times New Roman"/>
                  <w:b w:val="false"/>
                  <w:i w:val="false"/>
                  <w:color w:val="0000ff"/>
                  <w:sz w:val="22"/>
                  <w:u w:val="single"/>
                </w:rPr>
                <w:t>https://m.edsoo.ru/8864ae16</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Англия в XVI-XVII вв.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2">
              <w:r>
                <w:rPr>
                  <w:rFonts w:ascii="Times New Roman" w:hAnsi="Times New Roman"/>
                  <w:b w:val="false"/>
                  <w:i w:val="false"/>
                  <w:color w:val="0000ff"/>
                  <w:sz w:val="22"/>
                  <w:u w:val="single"/>
                </w:rPr>
                <w:t>https://m.edsoo.ru/8864af38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Английская революция середины XVII 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3">
              <w:r>
                <w:rPr>
                  <w:rFonts w:ascii="Times New Roman" w:hAnsi="Times New Roman"/>
                  <w:b w:val="false"/>
                  <w:i w:val="false"/>
                  <w:color w:val="0000ff"/>
                  <w:sz w:val="22"/>
                  <w:u w:val="single"/>
                </w:rPr>
                <w:t>https://m.edsoo.ru/8864b050</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Центральной, Южной и Юго-Восточной Европы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4">
              <w:r>
                <w:rPr>
                  <w:rFonts w:ascii="Times New Roman" w:hAnsi="Times New Roman"/>
                  <w:b w:val="false"/>
                  <w:i w:val="false"/>
                  <w:color w:val="0000ff"/>
                  <w:sz w:val="22"/>
                  <w:u w:val="single"/>
                </w:rPr>
                <w:t>https://m.edsoo.ru/8864b37a</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Борьба за первенство, военные конфликты между европейскими державами в XVI-XVII вв.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5">
              <w:r>
                <w:rPr>
                  <w:rFonts w:ascii="Times New Roman" w:hAnsi="Times New Roman"/>
                  <w:b w:val="false"/>
                  <w:i w:val="false"/>
                  <w:color w:val="0000ff"/>
                  <w:sz w:val="22"/>
                  <w:u w:val="single"/>
                </w:rPr>
                <w:t>https://m.edsoo.ru/8864b4c4</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Тридцатилетняя война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6">
              <w:r>
                <w:rPr>
                  <w:rFonts w:ascii="Times New Roman" w:hAnsi="Times New Roman"/>
                  <w:b w:val="false"/>
                  <w:i w:val="false"/>
                  <w:color w:val="0000ff"/>
                  <w:sz w:val="22"/>
                  <w:u w:val="single"/>
                </w:rPr>
                <w:t>https://m.edsoo.ru/8864b5e6</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Высокое Возрождение в Италии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7">
              <w:r>
                <w:rPr>
                  <w:rFonts w:ascii="Times New Roman" w:hAnsi="Times New Roman"/>
                  <w:b w:val="false"/>
                  <w:i w:val="false"/>
                  <w:color w:val="0000ff"/>
                  <w:sz w:val="22"/>
                  <w:u w:val="single"/>
                </w:rPr>
                <w:t>https://m.edsoo.ru/8864b6f4</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 человека в литературе раннего Нового времени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8">
              <w:r>
                <w:rPr>
                  <w:rFonts w:ascii="Times New Roman" w:hAnsi="Times New Roman"/>
                  <w:b w:val="false"/>
                  <w:i w:val="false"/>
                  <w:color w:val="0000ff"/>
                  <w:sz w:val="22"/>
                  <w:u w:val="single"/>
                </w:rPr>
                <w:t>https://m.edsoo.ru/8864b802</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науки: переворот в естествознании, возникновение новой картины мира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9">
              <w:r>
                <w:rPr>
                  <w:rFonts w:ascii="Times New Roman" w:hAnsi="Times New Roman"/>
                  <w:b w:val="false"/>
                  <w:i w:val="false"/>
                  <w:color w:val="0000ff"/>
                  <w:sz w:val="22"/>
                  <w:u w:val="single"/>
                </w:rPr>
                <w:t>https://m.edsoo.ru/8864b924</w:t>
              </w:r>
            </w:hyperlink>
          </w:p>
        </w:tc>
      </w:tr>
      <w:tr>
        <w:trPr>
          <w:trHeight w:val="11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Османская империя в XVI-XVII вв.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0">
              <w:r>
                <w:rPr>
                  <w:rFonts w:ascii="Times New Roman" w:hAnsi="Times New Roman"/>
                  <w:b w:val="false"/>
                  <w:i w:val="false"/>
                  <w:color w:val="0000ff"/>
                  <w:sz w:val="22"/>
                  <w:u w:val="single"/>
                </w:rPr>
                <w:t>https://m.edsoo.ru/8864ba46</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Индия, Китай, Япония в XVI-XVII вв.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1">
              <w:r>
                <w:rPr>
                  <w:rFonts w:ascii="Times New Roman" w:hAnsi="Times New Roman"/>
                  <w:b w:val="false"/>
                  <w:i w:val="false"/>
                  <w:color w:val="0000ff"/>
                  <w:sz w:val="22"/>
                  <w:u w:val="single"/>
                </w:rPr>
                <w:t>https://m.edsoo.ru/8864bb86</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и искусство стран Востока в XVI—XVII вв.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2">
              <w:r>
                <w:rPr>
                  <w:rFonts w:ascii="Times New Roman" w:hAnsi="Times New Roman"/>
                  <w:b w:val="false"/>
                  <w:i w:val="false"/>
                  <w:color w:val="0000ff"/>
                  <w:sz w:val="22"/>
                  <w:u w:val="single"/>
                </w:rPr>
                <w:t>https://m.edsoo.ru/8864bd8e</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Историческое и культурное наследие Раннего Нового времени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3">
              <w:r>
                <w:rPr>
                  <w:rFonts w:ascii="Times New Roman" w:hAnsi="Times New Roman"/>
                  <w:b w:val="false"/>
                  <w:i w:val="false"/>
                  <w:color w:val="0000ff"/>
                  <w:sz w:val="22"/>
                  <w:u w:val="single"/>
                </w:rPr>
                <w:t>https://m.edsoo.ru/8864bf32</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Завершение объединения русских земель. Внешняя политика Московского княжества в первой трети XVI 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4">
              <w:r>
                <w:rPr>
                  <w:rFonts w:ascii="Times New Roman" w:hAnsi="Times New Roman"/>
                  <w:b w:val="false"/>
                  <w:i w:val="false"/>
                  <w:color w:val="0000ff"/>
                  <w:sz w:val="22"/>
                  <w:u w:val="single"/>
                </w:rPr>
                <w:t>https://m.edsoo.ru/8a1852e4</w:t>
              </w:r>
            </w:hyperlink>
            <w:r>
              <w:rPr>
                <w:rFonts w:ascii="Times New Roman" w:hAnsi="Times New Roman"/>
                <w:b w:val="false"/>
                <w:i w:val="false"/>
                <w:color w:val="000000"/>
                <w:sz w:val="24"/>
              </w:rPr>
              <w:t xml:space="preserve"> </w:t>
            </w:r>
            <w:hyperlink r:id="rId245">
              <w:r>
                <w:rPr>
                  <w:rFonts w:ascii="Times New Roman" w:hAnsi="Times New Roman"/>
                  <w:b w:val="false"/>
                  <w:i w:val="false"/>
                  <w:color w:val="0000ff"/>
                  <w:sz w:val="22"/>
                  <w:u w:val="single"/>
                </w:rPr>
                <w:t>https://m.edsoo.ru/8a18546a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Органы государственной власти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6">
              <w:r>
                <w:rPr>
                  <w:rFonts w:ascii="Times New Roman" w:hAnsi="Times New Roman"/>
                  <w:b w:val="false"/>
                  <w:i w:val="false"/>
                  <w:color w:val="0000ff"/>
                  <w:sz w:val="22"/>
                  <w:u w:val="single"/>
                </w:rPr>
                <w:t>https://m.edsoo.ru/8a1855e6</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Царствование Ивана IV. Регентство Елены Глинской. Период боярского правления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7">
              <w:r>
                <w:rPr>
                  <w:rFonts w:ascii="Times New Roman" w:hAnsi="Times New Roman"/>
                  <w:b w:val="false"/>
                  <w:i w:val="false"/>
                  <w:color w:val="0000ff"/>
                  <w:sz w:val="22"/>
                  <w:u w:val="single"/>
                </w:rPr>
                <w:t>https://m.edsoo.ru/8a185780</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Принятие Иваном IV царского титула. Реформы середины XVI 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8">
              <w:r>
                <w:rPr>
                  <w:rFonts w:ascii="Times New Roman" w:hAnsi="Times New Roman"/>
                  <w:b w:val="false"/>
                  <w:i w:val="false"/>
                  <w:color w:val="0000ff"/>
                  <w:sz w:val="22"/>
                  <w:u w:val="single"/>
                </w:rPr>
                <w:t>https://m.edsoo.ru/8a185906</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России в XVI 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9">
              <w:r>
                <w:rPr>
                  <w:rFonts w:ascii="Times New Roman" w:hAnsi="Times New Roman"/>
                  <w:b w:val="false"/>
                  <w:i w:val="false"/>
                  <w:color w:val="0000ff"/>
                  <w:sz w:val="22"/>
                  <w:u w:val="single"/>
                </w:rPr>
                <w:t>https://m.edsoo.ru/8a185d34</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Ливонская война: причины и характер</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0">
              <w:r>
                <w:rPr>
                  <w:rFonts w:ascii="Times New Roman" w:hAnsi="Times New Roman"/>
                  <w:b w:val="false"/>
                  <w:i w:val="false"/>
                  <w:color w:val="0000ff"/>
                  <w:sz w:val="22"/>
                  <w:u w:val="single"/>
                </w:rPr>
                <w:t>https://m.edsoo.ru/8a185eba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Поход Ермака Тимофеевича на Сибирское ханство</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1">
              <w:r>
                <w:rPr>
                  <w:rFonts w:ascii="Times New Roman" w:hAnsi="Times New Roman"/>
                  <w:b w:val="false"/>
                  <w:i w:val="false"/>
                  <w:color w:val="0000ff"/>
                  <w:sz w:val="22"/>
                  <w:u w:val="single"/>
                </w:rPr>
                <w:t>https://m.edsoo.ru/8a18602c</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Социальная структура российского общества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2">
              <w:r>
                <w:rPr>
                  <w:rFonts w:ascii="Times New Roman" w:hAnsi="Times New Roman"/>
                  <w:b w:val="false"/>
                  <w:i w:val="false"/>
                  <w:color w:val="0000ff"/>
                  <w:sz w:val="22"/>
                  <w:u w:val="single"/>
                </w:rPr>
                <w:t>https://m.edsoo.ru/8a1861b2</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Многонациональный состав населения Русского государства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3">
              <w:r>
                <w:rPr>
                  <w:rFonts w:ascii="Times New Roman" w:hAnsi="Times New Roman"/>
                  <w:b w:val="false"/>
                  <w:i w:val="false"/>
                  <w:color w:val="0000ff"/>
                  <w:sz w:val="22"/>
                  <w:u w:val="single"/>
                </w:rPr>
                <w:t>https://m.edsoo.ru/8a186356</w:t>
              </w:r>
            </w:hyperlink>
          </w:p>
        </w:tc>
      </w:tr>
      <w:tr>
        <w:trPr>
          <w:trHeight w:val="17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Опричнина, дискуссия о ее причинах и характере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4">
              <w:r>
                <w:rPr>
                  <w:rFonts w:ascii="Times New Roman" w:hAnsi="Times New Roman"/>
                  <w:b w:val="false"/>
                  <w:i w:val="false"/>
                  <w:color w:val="0000ff"/>
                  <w:sz w:val="22"/>
                  <w:u w:val="single"/>
                </w:rPr>
                <w:t>https://m.edsoo.ru/8a1864dc</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Противоречивость личности Ивана Грозного. Результаты и цена преобразований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5">
              <w:r>
                <w:rPr>
                  <w:rFonts w:ascii="Times New Roman" w:hAnsi="Times New Roman"/>
                  <w:b w:val="false"/>
                  <w:i w:val="false"/>
                  <w:color w:val="0000ff"/>
                  <w:sz w:val="22"/>
                  <w:u w:val="single"/>
                </w:rPr>
                <w:t>https://m.edsoo.ru/8a186856</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конце XVI 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6">
              <w:r>
                <w:rPr>
                  <w:rFonts w:ascii="Times New Roman" w:hAnsi="Times New Roman"/>
                  <w:b w:val="false"/>
                  <w:i w:val="false"/>
                  <w:color w:val="0000ff"/>
                  <w:sz w:val="22"/>
                  <w:u w:val="single"/>
                </w:rPr>
                <w:t>https://m.edsoo.ru/8a1869dc</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«Россия в XVI 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Накануне Смуты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7">
              <w:r>
                <w:rPr>
                  <w:rFonts w:ascii="Times New Roman" w:hAnsi="Times New Roman"/>
                  <w:b w:val="false"/>
                  <w:i w:val="false"/>
                  <w:color w:val="0000ff"/>
                  <w:sz w:val="22"/>
                  <w:u w:val="single"/>
                </w:rPr>
                <w:t>https://m.edsoo.ru/8a186b6c</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Смутное время начала XVII 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8">
              <w:r>
                <w:rPr>
                  <w:rFonts w:ascii="Times New Roman" w:hAnsi="Times New Roman"/>
                  <w:b w:val="false"/>
                  <w:i w:val="false"/>
                  <w:color w:val="0000ff"/>
                  <w:sz w:val="22"/>
                  <w:u w:val="single"/>
                </w:rPr>
                <w:t>https://m.edsoo.ru/8a186d1a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Царь Василий Шуйский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9">
              <w:r>
                <w:rPr>
                  <w:rFonts w:ascii="Times New Roman" w:hAnsi="Times New Roman"/>
                  <w:b w:val="false"/>
                  <w:i w:val="false"/>
                  <w:color w:val="0000ff"/>
                  <w:sz w:val="22"/>
                  <w:u w:val="single"/>
                </w:rPr>
                <w:t>https://m.edsoo.ru/8a186eb4</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Лжедмитрий II. Военная интервенция в Россию и борьба с ней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0">
              <w:r>
                <w:rPr>
                  <w:rFonts w:ascii="Times New Roman" w:hAnsi="Times New Roman"/>
                  <w:b w:val="false"/>
                  <w:i w:val="false"/>
                  <w:color w:val="0000ff"/>
                  <w:sz w:val="22"/>
                  <w:u w:val="single"/>
                </w:rPr>
                <w:t>https://m.edsoo.ru/8a187076</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Свержение Василия Шуйского и переход власти к «семибоярщине».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1">
              <w:r>
                <w:rPr>
                  <w:rFonts w:ascii="Times New Roman" w:hAnsi="Times New Roman"/>
                  <w:b w:val="false"/>
                  <w:i w:val="false"/>
                  <w:color w:val="0000ff"/>
                  <w:sz w:val="22"/>
                  <w:u w:val="single"/>
                </w:rPr>
                <w:t>https://m.edsoo.ru/8a187242</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Подъем национально-освободительного движения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2">
              <w:r>
                <w:rPr>
                  <w:rFonts w:ascii="Times New Roman" w:hAnsi="Times New Roman"/>
                  <w:b w:val="false"/>
                  <w:i w:val="false"/>
                  <w:color w:val="0000ff"/>
                  <w:sz w:val="22"/>
                  <w:u w:val="single"/>
                </w:rPr>
                <w:t>https://m.edsoo.ru/8a1873fa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Освобождение Москвы в 1612 г.</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3">
              <w:r>
                <w:rPr>
                  <w:rFonts w:ascii="Times New Roman" w:hAnsi="Times New Roman"/>
                  <w:b w:val="false"/>
                  <w:i w:val="false"/>
                  <w:color w:val="0000ff"/>
                  <w:sz w:val="22"/>
                  <w:u w:val="single"/>
                </w:rPr>
                <w:t>https://m.edsoo.ru/8a187878</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Окончание Смуты. Земский собор 1613 г. и его роль в укреплении государственности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4">
              <w:r>
                <w:rPr>
                  <w:rFonts w:ascii="Times New Roman" w:hAnsi="Times New Roman"/>
                  <w:b w:val="false"/>
                  <w:i w:val="false"/>
                  <w:color w:val="0000ff"/>
                  <w:sz w:val="22"/>
                  <w:u w:val="single"/>
                </w:rPr>
                <w:t>https://m.edsoo.ru/8a187a6c</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Итоги и последствия Смутного времени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5">
              <w:r>
                <w:rPr>
                  <w:rFonts w:ascii="Times New Roman" w:hAnsi="Times New Roman"/>
                  <w:b w:val="false"/>
                  <w:i w:val="false"/>
                  <w:color w:val="0000ff"/>
                  <w:sz w:val="22"/>
                  <w:u w:val="single"/>
                </w:rPr>
                <w:t>https://m.edsoo.ru/8a187e90</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Царствование Михаила Федоровича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6">
              <w:r>
                <w:rPr>
                  <w:rFonts w:ascii="Times New Roman" w:hAnsi="Times New Roman"/>
                  <w:b w:val="false"/>
                  <w:i w:val="false"/>
                  <w:color w:val="0000ff"/>
                  <w:sz w:val="22"/>
                  <w:u w:val="single"/>
                </w:rPr>
                <w:t>https://m.edsoo.ru/8a188070</w:t>
              </w:r>
            </w:hyperlink>
          </w:p>
        </w:tc>
      </w:tr>
      <w:tr>
        <w:trPr>
          <w:trHeight w:val="14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Земские соборы. Роль патриарха Филарета в управлении государством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7">
              <w:r>
                <w:rPr>
                  <w:rFonts w:ascii="Times New Roman" w:hAnsi="Times New Roman"/>
                  <w:b w:val="false"/>
                  <w:i w:val="false"/>
                  <w:color w:val="0000ff"/>
                  <w:sz w:val="22"/>
                  <w:u w:val="single"/>
                </w:rPr>
                <w:t>https://m.edsoo.ru/8a18821e</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Цартвование Алексея Михайловича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8">
              <w:r>
                <w:rPr>
                  <w:rFonts w:ascii="Times New Roman" w:hAnsi="Times New Roman"/>
                  <w:b w:val="false"/>
                  <w:i w:val="false"/>
                  <w:color w:val="0000ff"/>
                  <w:sz w:val="22"/>
                  <w:u w:val="single"/>
                </w:rPr>
                <w:t>https://m.edsoo.ru/8a1883ea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Патриарх Никон, его конфликт с царской властью</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9">
              <w:r>
                <w:rPr>
                  <w:rFonts w:ascii="Times New Roman" w:hAnsi="Times New Roman"/>
                  <w:b w:val="false"/>
                  <w:i w:val="false"/>
                  <w:color w:val="0000ff"/>
                  <w:sz w:val="22"/>
                  <w:u w:val="single"/>
                </w:rPr>
                <w:t>https://m.edsoo.ru/8a1885b6</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Царь Федор Алексеевич</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0">
              <w:r>
                <w:rPr>
                  <w:rFonts w:ascii="Times New Roman" w:hAnsi="Times New Roman"/>
                  <w:b w:val="false"/>
                  <w:i w:val="false"/>
                  <w:color w:val="0000ff"/>
                  <w:sz w:val="22"/>
                  <w:u w:val="single"/>
                </w:rPr>
                <w:t>https://m.edsoo.ru/8a188a70</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Экономическое развитие России в XVII 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1">
              <w:r>
                <w:rPr>
                  <w:rFonts w:ascii="Times New Roman" w:hAnsi="Times New Roman"/>
                  <w:b w:val="false"/>
                  <w:i w:val="false"/>
                  <w:color w:val="0000ff"/>
                  <w:sz w:val="22"/>
                  <w:u w:val="single"/>
                </w:rPr>
                <w:t>https://m.edsoo.ru/8a188c50</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Социальная структура российского общества в XVII 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2">
              <w:r>
                <w:rPr>
                  <w:rFonts w:ascii="Times New Roman" w:hAnsi="Times New Roman"/>
                  <w:b w:val="false"/>
                  <w:i w:val="false"/>
                  <w:color w:val="0000ff"/>
                  <w:sz w:val="22"/>
                  <w:u w:val="single"/>
                </w:rPr>
                <w:t>https://m.edsoo.ru/8a188e08</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Городские восстания середины XVII в. Денежная реформа 1654 г. Медный бунт</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3">
              <w:r>
                <w:rPr>
                  <w:rFonts w:ascii="Times New Roman" w:hAnsi="Times New Roman"/>
                  <w:b w:val="false"/>
                  <w:i w:val="false"/>
                  <w:color w:val="0000ff"/>
                  <w:sz w:val="22"/>
                  <w:u w:val="single"/>
                </w:rPr>
                <w:t>https://m.edsoo.ru/8a188f7a</w:t>
              </w:r>
            </w:hyperlink>
            <w:r>
              <w:rPr>
                <w:rFonts w:ascii="Times New Roman" w:hAnsi="Times New Roman"/>
                <w:b w:val="false"/>
                <w:i w:val="false"/>
                <w:color w:val="000000"/>
                <w:sz w:val="24"/>
              </w:rPr>
              <w:t xml:space="preserve"> </w:t>
            </w:r>
            <w:hyperlink r:id="rId274">
              <w:r>
                <w:rPr>
                  <w:rFonts w:ascii="Times New Roman" w:hAnsi="Times New Roman"/>
                  <w:b w:val="false"/>
                  <w:i w:val="false"/>
                  <w:color w:val="0000ff"/>
                  <w:sz w:val="22"/>
                  <w:u w:val="single"/>
                </w:rPr>
                <w:t>https://m.edsoo.ru/8a189308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Соборное уложение 1649 г.</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5">
              <w:r>
                <w:rPr>
                  <w:rFonts w:ascii="Times New Roman" w:hAnsi="Times New Roman"/>
                  <w:b w:val="false"/>
                  <w:i w:val="false"/>
                  <w:color w:val="0000ff"/>
                  <w:sz w:val="22"/>
                  <w:u w:val="single"/>
                </w:rPr>
                <w:t>https://m.edsoo.ru/8a189132</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Восстание Степана Разина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6">
              <w:r>
                <w:rPr>
                  <w:rFonts w:ascii="Times New Roman" w:hAnsi="Times New Roman"/>
                  <w:b w:val="false"/>
                  <w:i w:val="false"/>
                  <w:color w:val="0000ff"/>
                  <w:sz w:val="22"/>
                  <w:u w:val="single"/>
                </w:rPr>
                <w:t>https://m.edsoo.ru/8a1896f0</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России в XVII 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7">
              <w:r>
                <w:rPr>
                  <w:rFonts w:ascii="Times New Roman" w:hAnsi="Times New Roman"/>
                  <w:b w:val="false"/>
                  <w:i w:val="false"/>
                  <w:color w:val="0000ff"/>
                  <w:sz w:val="22"/>
                  <w:u w:val="single"/>
                </w:rPr>
                <w:t>https://m.edsoo.ru/8a1898d0</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Контакты с православным населением Речи Посполитой: противодействие полонизации, распространению католичества.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8">
              <w:r>
                <w:rPr>
                  <w:rFonts w:ascii="Times New Roman" w:hAnsi="Times New Roman"/>
                  <w:b w:val="false"/>
                  <w:i w:val="false"/>
                  <w:color w:val="0000ff"/>
                  <w:sz w:val="22"/>
                  <w:u w:val="single"/>
                </w:rPr>
                <w:t>https://m.edsoo.ru/8a189a88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Укрепление южных рубежей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9">
              <w:r>
                <w:rPr>
                  <w:rFonts w:ascii="Times New Roman" w:hAnsi="Times New Roman"/>
                  <w:b w:val="false"/>
                  <w:i w:val="false"/>
                  <w:color w:val="0000ff"/>
                  <w:sz w:val="22"/>
                  <w:u w:val="single"/>
                </w:rPr>
                <w:t>https://m.edsoo.ru/8a189dda</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Отношения России со странами Западной Европы и Востока / Всероссийская проверочная работа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0">
              <w:r>
                <w:rPr>
                  <w:rFonts w:ascii="Times New Roman" w:hAnsi="Times New Roman"/>
                  <w:b w:val="false"/>
                  <w:i w:val="false"/>
                  <w:color w:val="0000ff"/>
                  <w:sz w:val="22"/>
                  <w:u w:val="single"/>
                </w:rPr>
                <w:t>https://m.edsoo.ru/8a189c2c</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новых территорий. Народы России в XVII 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1">
              <w:r>
                <w:rPr>
                  <w:rFonts w:ascii="Times New Roman" w:hAnsi="Times New Roman"/>
                  <w:b w:val="false"/>
                  <w:i w:val="false"/>
                  <w:color w:val="0000ff"/>
                  <w:sz w:val="22"/>
                  <w:u w:val="single"/>
                </w:rPr>
                <w:t>https://m.edsoo.ru/8a189f92</w:t>
              </w:r>
            </w:hyperlink>
          </w:p>
        </w:tc>
      </w:tr>
      <w:tr>
        <w:trPr>
          <w:trHeight w:val="16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темам «Смута» и «Россия в XVII 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Изменения в картине мира человека в XVI—XVII вв. и повседневная жизнь</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2">
              <w:r>
                <w:rPr>
                  <w:rFonts w:ascii="Times New Roman" w:hAnsi="Times New Roman"/>
                  <w:b w:val="false"/>
                  <w:i w:val="false"/>
                  <w:color w:val="0000ff"/>
                  <w:sz w:val="22"/>
                  <w:u w:val="single"/>
                </w:rPr>
                <w:t>https://m.edsoo.ru/8a18a41a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Архитектура в XVI-XVII вв.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3">
              <w:r>
                <w:rPr>
                  <w:rFonts w:ascii="Times New Roman" w:hAnsi="Times New Roman"/>
                  <w:b w:val="false"/>
                  <w:i w:val="false"/>
                  <w:color w:val="0000ff"/>
                  <w:sz w:val="22"/>
                  <w:u w:val="single"/>
                </w:rPr>
                <w:t>https://m.edsoo.ru/8a18a604</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Изобразительное искусство XVI-XVII вв.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4">
              <w:r>
                <w:rPr>
                  <w:rFonts w:ascii="Times New Roman" w:hAnsi="Times New Roman"/>
                  <w:b w:val="false"/>
                  <w:i w:val="false"/>
                  <w:color w:val="0000ff"/>
                  <w:sz w:val="22"/>
                  <w:u w:val="single"/>
                </w:rPr>
                <w:t>https://m.edsoo.ru/8a18a7b2</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Летописание и начало книгопечатания XVII 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5">
              <w:r>
                <w:rPr>
                  <w:rFonts w:ascii="Times New Roman" w:hAnsi="Times New Roman"/>
                  <w:b w:val="false"/>
                  <w:i w:val="false"/>
                  <w:color w:val="0000ff"/>
                  <w:sz w:val="22"/>
                  <w:u w:val="single"/>
                </w:rPr>
                <w:t>https://m.edsoo.ru/8a18a99c</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образования и научных знаний в XVI-XVII вв.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6">
              <w:r>
                <w:rPr>
                  <w:rFonts w:ascii="Times New Roman" w:hAnsi="Times New Roman"/>
                  <w:b w:val="false"/>
                  <w:i w:val="false"/>
                  <w:color w:val="0000ff"/>
                  <w:sz w:val="22"/>
                  <w:u w:val="single"/>
                </w:rPr>
                <w:t>https://m.edsoo.ru/8a18ab68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в XVI‒XVII вв.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7">
              <w:r>
                <w:rPr>
                  <w:rFonts w:ascii="Times New Roman" w:hAnsi="Times New Roman"/>
                  <w:b w:val="false"/>
                  <w:i w:val="false"/>
                  <w:color w:val="0000ff"/>
                  <w:sz w:val="22"/>
                  <w:u w:val="single"/>
                </w:rPr>
                <w:t>https://m.edsoo.ru/8a18afdc</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"Россия в XVI-XVII вв.: от Великого княжества к царству"</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8">
              <w:r>
                <w:rPr>
                  <w:rFonts w:ascii="Times New Roman" w:hAnsi="Times New Roman"/>
                  <w:b w:val="false"/>
                  <w:i w:val="false"/>
                  <w:color w:val="0000ff"/>
                  <w:sz w:val="22"/>
                  <w:u w:val="single"/>
                </w:rPr>
                <w:t>https://m.edsoo.ru/8a18b1d0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569"/>
        <w:gridCol w:w="2587"/>
        <w:gridCol w:w="1237"/>
        <w:gridCol w:w="2243"/>
        <w:gridCol w:w="2380"/>
        <w:gridCol w:w="1695"/>
        <w:gridCol w:w="2883"/>
      </w:tblGrid>
      <w:tr>
        <w:trPr>
          <w:trHeight w:val="300" w:hRule="atLeast"/>
          <w:trHeight w:val="144" w:hRule="atLeast"/>
        </w:trPr>
        <w:tc>
          <w:tcPr>
            <w:tcW w:w="39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4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8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201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6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7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6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История нового времени.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9">
              <w:r>
                <w:rPr>
                  <w:rFonts w:ascii="Times New Roman" w:hAnsi="Times New Roman"/>
                  <w:b w:val="false"/>
                  <w:i w:val="false"/>
                  <w:color w:val="0000ff"/>
                  <w:sz w:val="22"/>
                  <w:u w:val="single"/>
                </w:rPr>
                <w:t>https://m.edsoo.ru/8864c086</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Истоки европейского Просвещения</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0">
              <w:r>
                <w:rPr>
                  <w:rFonts w:ascii="Times New Roman" w:hAnsi="Times New Roman"/>
                  <w:b w:val="false"/>
                  <w:i w:val="false"/>
                  <w:color w:val="0000ff"/>
                  <w:sz w:val="22"/>
                  <w:u w:val="single"/>
                </w:rPr>
                <w:t>https://m.edsoo.ru/8864c1a8</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Франция — центр Просвещения</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1">
              <w:r>
                <w:rPr>
                  <w:rFonts w:ascii="Times New Roman" w:hAnsi="Times New Roman"/>
                  <w:b w:val="false"/>
                  <w:i w:val="false"/>
                  <w:color w:val="0000ff"/>
                  <w:sz w:val="22"/>
                  <w:u w:val="single"/>
                </w:rPr>
                <w:t>https://m.edsoo.ru/8864c2c0</w:t>
              </w:r>
            </w:hyperlink>
          </w:p>
        </w:tc>
      </w:tr>
      <w:tr>
        <w:trPr>
          <w:trHeight w:val="136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Монархии в Европе XVIII в.: абсолютные и парламентские монархии</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2">
              <w:r>
                <w:rPr>
                  <w:rFonts w:ascii="Times New Roman" w:hAnsi="Times New Roman"/>
                  <w:b w:val="false"/>
                  <w:i w:val="false"/>
                  <w:color w:val="0000ff"/>
                  <w:sz w:val="22"/>
                  <w:u w:val="single"/>
                </w:rPr>
                <w:t>https://m.edsoo.ru/8864c3f6</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Великобритания в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3">
              <w:r>
                <w:rPr>
                  <w:rFonts w:ascii="Times New Roman" w:hAnsi="Times New Roman"/>
                  <w:b w:val="false"/>
                  <w:i w:val="false"/>
                  <w:color w:val="0000ff"/>
                  <w:sz w:val="22"/>
                  <w:u w:val="single"/>
                </w:rPr>
                <w:t>https://m.edsoo.ru/8864c536</w:t>
              </w:r>
            </w:hyperlink>
          </w:p>
        </w:tc>
      </w:tr>
      <w:tr>
        <w:trPr>
          <w:trHeight w:val="136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Социальные и экономические последствия промышленного переворота</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4">
              <w:r>
                <w:rPr>
                  <w:rFonts w:ascii="Times New Roman" w:hAnsi="Times New Roman"/>
                  <w:b w:val="false"/>
                  <w:i w:val="false"/>
                  <w:color w:val="0000ff"/>
                  <w:sz w:val="22"/>
                  <w:u w:val="single"/>
                </w:rPr>
                <w:t>https://m.edsoo.ru/8864c6d0</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Франция в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5">
              <w:r>
                <w:rPr>
                  <w:rFonts w:ascii="Times New Roman" w:hAnsi="Times New Roman"/>
                  <w:b w:val="false"/>
                  <w:i w:val="false"/>
                  <w:color w:val="0000ff"/>
                  <w:sz w:val="22"/>
                  <w:u w:val="single"/>
                </w:rPr>
                <w:t>https://m.edsoo.ru/8864c892</w:t>
              </w:r>
            </w:hyperlink>
          </w:p>
        </w:tc>
      </w:tr>
      <w:tr>
        <w:trPr>
          <w:trHeight w:val="163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Германские государства, монархия Габсбургов, итальянские земли в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6">
              <w:r>
                <w:rPr>
                  <w:rFonts w:ascii="Times New Roman" w:hAnsi="Times New Roman"/>
                  <w:b w:val="false"/>
                  <w:i w:val="false"/>
                  <w:color w:val="0000ff"/>
                  <w:sz w:val="22"/>
                  <w:u w:val="single"/>
                </w:rPr>
                <w:t>https://m.edsoo.ru/8864c9c8</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Государства Пиренейского полуострова</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7">
              <w:r>
                <w:rPr>
                  <w:rFonts w:ascii="Times New Roman" w:hAnsi="Times New Roman"/>
                  <w:b w:val="false"/>
                  <w:i w:val="false"/>
                  <w:color w:val="0000ff"/>
                  <w:sz w:val="22"/>
                  <w:u w:val="single"/>
                </w:rPr>
                <w:t>https://m.edsoo.ru/8864cae0</w:t>
              </w:r>
            </w:hyperlink>
          </w:p>
        </w:tc>
      </w:tr>
      <w:tr>
        <w:trPr>
          <w:trHeight w:val="136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английских колоний на американской земле</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8">
              <w:r>
                <w:rPr>
                  <w:rFonts w:ascii="Times New Roman" w:hAnsi="Times New Roman"/>
                  <w:b w:val="false"/>
                  <w:i w:val="false"/>
                  <w:color w:val="0000ff"/>
                  <w:sz w:val="22"/>
                  <w:u w:val="single"/>
                </w:rPr>
                <w:t>https://m.edsoo.ru/8864cc0c</w:t>
              </w:r>
            </w:hyperlink>
          </w:p>
        </w:tc>
      </w:tr>
      <w:tr>
        <w:trPr>
          <w:trHeight w:val="163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Первый Континентальный конгресс (1774) и начало Войны за независимость.</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9">
              <w:r>
                <w:rPr>
                  <w:rFonts w:ascii="Times New Roman" w:hAnsi="Times New Roman"/>
                  <w:b w:val="false"/>
                  <w:i w:val="false"/>
                  <w:color w:val="0000ff"/>
                  <w:sz w:val="22"/>
                  <w:u w:val="single"/>
                </w:rPr>
                <w:t>https://m.edsoo.ru/8864cd24</w:t>
              </w:r>
            </w:hyperlink>
          </w:p>
        </w:tc>
      </w:tr>
      <w:tr>
        <w:trPr>
          <w:trHeight w:val="190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Причины, хронологические рамки и основные этапы Французской революции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0">
              <w:r>
                <w:rPr>
                  <w:rFonts w:ascii="Times New Roman" w:hAnsi="Times New Roman"/>
                  <w:b w:val="false"/>
                  <w:i w:val="false"/>
                  <w:color w:val="0000ff"/>
                  <w:sz w:val="22"/>
                  <w:u w:val="single"/>
                </w:rPr>
                <w:t>https://m.edsoo.ru/8864ce3c</w:t>
              </w:r>
            </w:hyperlink>
          </w:p>
        </w:tc>
      </w:tr>
      <w:tr>
        <w:trPr>
          <w:trHeight w:val="109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Упразднение монархии и провозглашение республики</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1">
              <w:r>
                <w:rPr>
                  <w:rFonts w:ascii="Times New Roman" w:hAnsi="Times New Roman"/>
                  <w:b w:val="false"/>
                  <w:i w:val="false"/>
                  <w:color w:val="0000ff"/>
                  <w:sz w:val="22"/>
                  <w:u w:val="single"/>
                </w:rPr>
                <w:t>https://m.edsoo.ru/8864cf5e</w:t>
              </w:r>
            </w:hyperlink>
          </w:p>
        </w:tc>
      </w:tr>
      <w:tr>
        <w:trPr>
          <w:trHeight w:val="136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 якобинской диктатуры до установления режима консульства</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2">
              <w:r>
                <w:rPr>
                  <w:rFonts w:ascii="Times New Roman" w:hAnsi="Times New Roman"/>
                  <w:b w:val="false"/>
                  <w:i w:val="false"/>
                  <w:color w:val="0000ff"/>
                  <w:sz w:val="22"/>
                  <w:u w:val="single"/>
                </w:rPr>
                <w:t>https://m.edsoo.ru/8864d080</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науки в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3">
              <w:r>
                <w:rPr>
                  <w:rFonts w:ascii="Times New Roman" w:hAnsi="Times New Roman"/>
                  <w:b w:val="false"/>
                  <w:i w:val="false"/>
                  <w:color w:val="0000ff"/>
                  <w:sz w:val="22"/>
                  <w:u w:val="single"/>
                </w:rPr>
                <w:t>https://m.edsoo.ru/8864d418</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и культура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4">
              <w:r>
                <w:rPr>
                  <w:rFonts w:ascii="Times New Roman" w:hAnsi="Times New Roman"/>
                  <w:b w:val="false"/>
                  <w:i w:val="false"/>
                  <w:color w:val="0000ff"/>
                  <w:sz w:val="22"/>
                  <w:u w:val="single"/>
                </w:rPr>
                <w:t>https://m.edsoo.ru/8864d562</w:t>
              </w:r>
            </w:hyperlink>
          </w:p>
        </w:tc>
      </w:tr>
      <w:tr>
        <w:trPr>
          <w:trHeight w:val="2610"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Сословный характер культуры. Повседневная жизнь обитателей городов и деревень</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5">
              <w:r>
                <w:rPr>
                  <w:rFonts w:ascii="Times New Roman" w:hAnsi="Times New Roman"/>
                  <w:b w:val="false"/>
                  <w:i w:val="false"/>
                  <w:color w:val="0000ff"/>
                  <w:sz w:val="22"/>
                  <w:u w:val="single"/>
                </w:rPr>
                <w:t>https://m.edsoo.ru/8864d6ac</w:t>
              </w:r>
            </w:hyperlink>
          </w:p>
        </w:tc>
      </w:tr>
      <w:tr>
        <w:trPr>
          <w:trHeight w:val="109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Проблемы европейского баланса сил и дипломатия</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6">
              <w:r>
                <w:rPr>
                  <w:rFonts w:ascii="Times New Roman" w:hAnsi="Times New Roman"/>
                  <w:b w:val="false"/>
                  <w:i w:val="false"/>
                  <w:color w:val="0000ff"/>
                  <w:sz w:val="22"/>
                  <w:u w:val="single"/>
                </w:rPr>
                <w:t>https://m.edsoo.ru/8864d7c4</w:t>
              </w:r>
            </w:hyperlink>
          </w:p>
        </w:tc>
      </w:tr>
      <w:tr>
        <w:trPr>
          <w:trHeight w:val="136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Войны антифранцузских коалиций против революционной Франции</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7">
              <w:r>
                <w:rPr>
                  <w:rFonts w:ascii="Times New Roman" w:hAnsi="Times New Roman"/>
                  <w:b w:val="false"/>
                  <w:i w:val="false"/>
                  <w:color w:val="0000ff"/>
                  <w:sz w:val="22"/>
                  <w:u w:val="single"/>
                </w:rPr>
                <w:t>https://m.edsoo.ru/8864d8dc</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Османская империя в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8">
              <w:r>
                <w:rPr>
                  <w:rFonts w:ascii="Times New Roman" w:hAnsi="Times New Roman"/>
                  <w:b w:val="false"/>
                  <w:i w:val="false"/>
                  <w:color w:val="0000ff"/>
                  <w:sz w:val="22"/>
                  <w:u w:val="single"/>
                </w:rPr>
                <w:t>https://m.edsoo.ru/8864d9f4</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Индия, Китай, Япония в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9">
              <w:r>
                <w:rPr>
                  <w:rFonts w:ascii="Times New Roman" w:hAnsi="Times New Roman"/>
                  <w:b w:val="false"/>
                  <w:i w:val="false"/>
                  <w:color w:val="0000ff"/>
                  <w:sz w:val="22"/>
                  <w:u w:val="single"/>
                </w:rPr>
                <w:t>https://m.edsoo.ru/8864db0c</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стран Востока в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0">
              <w:r>
                <w:rPr>
                  <w:rFonts w:ascii="Times New Roman" w:hAnsi="Times New Roman"/>
                  <w:b w:val="false"/>
                  <w:i w:val="false"/>
                  <w:color w:val="0000ff"/>
                  <w:sz w:val="22"/>
                  <w:u w:val="single"/>
                </w:rPr>
                <w:t>https://m.edsoo.ru/8864dc56</w:t>
              </w:r>
            </w:hyperlink>
          </w:p>
        </w:tc>
      </w:tr>
      <w:tr>
        <w:trPr>
          <w:trHeight w:val="109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Историческое и культурное наследие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1">
              <w:r>
                <w:rPr>
                  <w:rFonts w:ascii="Times New Roman" w:hAnsi="Times New Roman"/>
                  <w:b w:val="false"/>
                  <w:i w:val="false"/>
                  <w:color w:val="0000ff"/>
                  <w:sz w:val="22"/>
                  <w:u w:val="single"/>
                </w:rPr>
                <w:t>https://m.edsoo.ru/8864dea4</w:t>
              </w:r>
            </w:hyperlink>
          </w:p>
        </w:tc>
      </w:tr>
      <w:tr>
        <w:trPr>
          <w:trHeight w:val="136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Россия в конце XVII-XVIII в.: от царства к империи</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2">
              <w:r>
                <w:rPr>
                  <w:rFonts w:ascii="Times New Roman" w:hAnsi="Times New Roman"/>
                  <w:b w:val="false"/>
                  <w:i w:val="false"/>
                  <w:color w:val="0000ff"/>
                  <w:sz w:val="22"/>
                  <w:u w:val="single"/>
                </w:rPr>
                <w:t>https://m.edsoo.ru/8a18b356</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Причины и предпосылки преобразований</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3">
              <w:r>
                <w:rPr>
                  <w:rFonts w:ascii="Times New Roman" w:hAnsi="Times New Roman"/>
                  <w:b w:val="false"/>
                  <w:i w:val="false"/>
                  <w:color w:val="0000ff"/>
                  <w:sz w:val="22"/>
                  <w:u w:val="single"/>
                </w:rPr>
                <w:t>https://m.edsoo.ru/8a18b720</w:t>
              </w:r>
            </w:hyperlink>
          </w:p>
        </w:tc>
      </w:tr>
      <w:tr>
        <w:trPr>
          <w:trHeight w:val="109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Начало царствования Петра I, борьба за власть</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4">
              <w:r>
                <w:rPr>
                  <w:rFonts w:ascii="Times New Roman" w:hAnsi="Times New Roman"/>
                  <w:b w:val="false"/>
                  <w:i w:val="false"/>
                  <w:color w:val="0000ff"/>
                  <w:sz w:val="22"/>
                  <w:u w:val="single"/>
                </w:rPr>
                <w:t>https://m.edsoo.ru/8a18ba40</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Экономическая политика в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5">
              <w:r>
                <w:rPr>
                  <w:rFonts w:ascii="Times New Roman" w:hAnsi="Times New Roman"/>
                  <w:b w:val="false"/>
                  <w:i w:val="false"/>
                  <w:color w:val="0000ff"/>
                  <w:sz w:val="22"/>
                  <w:u w:val="single"/>
                </w:rPr>
                <w:t>https://m.edsoo.ru/8a18bbee</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Социальная политика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6">
              <w:r>
                <w:rPr>
                  <w:rFonts w:ascii="Times New Roman" w:hAnsi="Times New Roman"/>
                  <w:b w:val="false"/>
                  <w:i w:val="false"/>
                  <w:color w:val="0000ff"/>
                  <w:sz w:val="22"/>
                  <w:u w:val="single"/>
                </w:rPr>
                <w:t>https://m.edsoo.ru/8a18bd74</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Реформы управления</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7">
              <w:r>
                <w:rPr>
                  <w:rFonts w:ascii="Times New Roman" w:hAnsi="Times New Roman"/>
                  <w:b w:val="false"/>
                  <w:i w:val="false"/>
                  <w:color w:val="0000ff"/>
                  <w:sz w:val="22"/>
                  <w:u w:val="single"/>
                </w:rPr>
                <w:t>https://m.edsoo.ru/8a18bef0</w:t>
              </w:r>
            </w:hyperlink>
          </w:p>
        </w:tc>
      </w:tr>
      <w:tr>
        <w:trPr>
          <w:trHeight w:val="20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регулярной армии, военного флота</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8">
              <w:r>
                <w:rPr>
                  <w:rFonts w:ascii="Times New Roman" w:hAnsi="Times New Roman"/>
                  <w:b w:val="false"/>
                  <w:i w:val="false"/>
                  <w:color w:val="0000ff"/>
                  <w:sz w:val="22"/>
                  <w:u w:val="single"/>
                </w:rPr>
                <w:t>https://m.edsoo.ru/8a18c094</w:t>
              </w:r>
            </w:hyperlink>
          </w:p>
        </w:tc>
      </w:tr>
      <w:tr>
        <w:trPr>
          <w:trHeight w:val="244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Церковная реформа. Упразднение патриаршества, учреждение Синода. Положение инославных конфессий</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9">
              <w:r>
                <w:rPr>
                  <w:rFonts w:ascii="Times New Roman" w:hAnsi="Times New Roman"/>
                  <w:b w:val="false"/>
                  <w:i w:val="false"/>
                  <w:color w:val="0000ff"/>
                  <w:sz w:val="22"/>
                  <w:u w:val="single"/>
                </w:rPr>
                <w:t>https://m.edsoo.ru/8a18c620</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Оппозиция реформам Петра I</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0">
              <w:r>
                <w:rPr>
                  <w:rFonts w:ascii="Times New Roman" w:hAnsi="Times New Roman"/>
                  <w:b w:val="false"/>
                  <w:i w:val="false"/>
                  <w:color w:val="0000ff"/>
                  <w:sz w:val="22"/>
                  <w:u w:val="single"/>
                </w:rPr>
                <w:t>https://m.edsoo.ru/8a18c7ec</w:t>
              </w:r>
            </w:hyperlink>
          </w:p>
        </w:tc>
      </w:tr>
      <w:tr>
        <w:trPr>
          <w:trHeight w:val="109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России в первой четверти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1">
              <w:r>
                <w:rPr>
                  <w:rFonts w:ascii="Times New Roman" w:hAnsi="Times New Roman"/>
                  <w:b w:val="false"/>
                  <w:i w:val="false"/>
                  <w:color w:val="0000ff"/>
                  <w:sz w:val="22"/>
                  <w:u w:val="single"/>
                </w:rPr>
                <w:t>https://m.edsoo.ru/8a18c97c</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Преобразования Петра I в области культуры</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2">
              <w:r>
                <w:rPr>
                  <w:rFonts w:ascii="Times New Roman" w:hAnsi="Times New Roman"/>
                  <w:b w:val="false"/>
                  <w:i w:val="false"/>
                  <w:color w:val="0000ff"/>
                  <w:sz w:val="22"/>
                  <w:u w:val="single"/>
                </w:rPr>
                <w:t>https://m.edsoo.ru/8a18cb0c</w:t>
              </w:r>
            </w:hyperlink>
          </w:p>
        </w:tc>
      </w:tr>
      <w:tr>
        <w:trPr>
          <w:trHeight w:val="163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«Россия в эпоху преобразований Петра I»</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Начало эпохи дворцовых переворотов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3">
              <w:r>
                <w:rPr>
                  <w:rFonts w:ascii="Times New Roman" w:hAnsi="Times New Roman"/>
                  <w:b w:val="false"/>
                  <w:i w:val="false"/>
                  <w:color w:val="0000ff"/>
                  <w:sz w:val="22"/>
                  <w:u w:val="single"/>
                </w:rPr>
                <w:t>https://m.edsoo.ru/8a18ce0e</w:t>
              </w:r>
            </w:hyperlink>
          </w:p>
        </w:tc>
      </w:tr>
      <w:tr>
        <w:trPr>
          <w:trHeight w:val="109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Кондиции «верховников» и приход к власти Анны Иоанновны</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4">
              <w:r>
                <w:rPr>
                  <w:rFonts w:ascii="Times New Roman" w:hAnsi="Times New Roman"/>
                  <w:b w:val="false"/>
                  <w:i w:val="false"/>
                  <w:color w:val="0000ff"/>
                  <w:sz w:val="22"/>
                  <w:u w:val="single"/>
                </w:rPr>
                <w:t>https://m.edsoo.ru/8a18cfa8</w:t>
              </w:r>
            </w:hyperlink>
          </w:p>
        </w:tc>
      </w:tr>
      <w:tr>
        <w:trPr>
          <w:trHeight w:val="136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Укрепление границ империи на восточной и юго-восточной окраинах</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5">
              <w:r>
                <w:rPr>
                  <w:rFonts w:ascii="Times New Roman" w:hAnsi="Times New Roman"/>
                  <w:b w:val="false"/>
                  <w:i w:val="false"/>
                  <w:color w:val="0000ff"/>
                  <w:sz w:val="22"/>
                  <w:u w:val="single"/>
                </w:rPr>
                <w:t>https://m.edsoo.ru/8a18d1d8</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при Елизавете Петровне</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6">
              <w:r>
                <w:rPr>
                  <w:rFonts w:ascii="Times New Roman" w:hAnsi="Times New Roman"/>
                  <w:b w:val="false"/>
                  <w:i w:val="false"/>
                  <w:color w:val="0000ff"/>
                  <w:sz w:val="22"/>
                  <w:u w:val="single"/>
                </w:rPr>
                <w:t>https://m.edsoo.ru/8a18d368</w:t>
              </w:r>
            </w:hyperlink>
          </w:p>
        </w:tc>
      </w:tr>
      <w:tr>
        <w:trPr>
          <w:trHeight w:val="109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международных конфликтах 1740—1750-х гг.</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7">
              <w:r>
                <w:rPr>
                  <w:rFonts w:ascii="Times New Roman" w:hAnsi="Times New Roman"/>
                  <w:b w:val="false"/>
                  <w:i w:val="false"/>
                  <w:color w:val="0000ff"/>
                  <w:sz w:val="22"/>
                  <w:u w:val="single"/>
                </w:rPr>
                <w:t>https://m.edsoo.ru/8a18d516</w:t>
              </w:r>
            </w:hyperlink>
          </w:p>
        </w:tc>
      </w:tr>
      <w:tr>
        <w:trPr>
          <w:trHeight w:val="109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Царствование Петра III. Переворот 28 июня 1762 г.</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8">
              <w:r>
                <w:rPr>
                  <w:rFonts w:ascii="Times New Roman" w:hAnsi="Times New Roman"/>
                  <w:b w:val="false"/>
                  <w:i w:val="false"/>
                  <w:color w:val="0000ff"/>
                  <w:sz w:val="22"/>
                  <w:u w:val="single"/>
                </w:rPr>
                <w:t>https://m.edsoo.ru/8a18d6a6</w:t>
              </w:r>
            </w:hyperlink>
            <w:r>
              <w:rPr>
                <w:rFonts w:ascii="Times New Roman" w:hAnsi="Times New Roman"/>
                <w:b w:val="false"/>
                <w:i w:val="false"/>
                <w:color w:val="000000"/>
                <w:sz w:val="24"/>
              </w:rPr>
              <w:t xml:space="preserve"> </w:t>
            </w:r>
            <w:hyperlink r:id="rId329">
              <w:r>
                <w:rPr>
                  <w:rFonts w:ascii="Times New Roman" w:hAnsi="Times New Roman"/>
                  <w:b w:val="false"/>
                  <w:i w:val="false"/>
                  <w:color w:val="0000ff"/>
                  <w:sz w:val="22"/>
                  <w:u w:val="single"/>
                </w:rPr>
                <w:t>https://m.edsoo.ru/8a18d840</w:t>
              </w:r>
            </w:hyperlink>
          </w:p>
        </w:tc>
      </w:tr>
      <w:tr>
        <w:trPr>
          <w:trHeight w:val="208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«Россия после Петра I. Дворцовые перевороты»</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Внутренняя политика Екатерины II</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0">
              <w:r>
                <w:rPr>
                  <w:rFonts w:ascii="Times New Roman" w:hAnsi="Times New Roman"/>
                  <w:b w:val="false"/>
                  <w:i w:val="false"/>
                  <w:color w:val="0000ff"/>
                  <w:sz w:val="22"/>
                  <w:u w:val="single"/>
                </w:rPr>
                <w:t>https://m.edsoo.ru/8a18d9e4</w:t>
              </w:r>
            </w:hyperlink>
          </w:p>
        </w:tc>
      </w:tr>
      <w:tr>
        <w:trPr>
          <w:trHeight w:val="109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«Просвещенный абсолютизм», его особенности в России</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1">
              <w:r>
                <w:rPr>
                  <w:rFonts w:ascii="Times New Roman" w:hAnsi="Times New Roman"/>
                  <w:b w:val="false"/>
                  <w:i w:val="false"/>
                  <w:color w:val="0000ff"/>
                  <w:sz w:val="22"/>
                  <w:u w:val="single"/>
                </w:rPr>
                <w:t>https://m.edsoo.ru/8a18dc14</w:t>
              </w:r>
            </w:hyperlink>
          </w:p>
        </w:tc>
      </w:tr>
      <w:tr>
        <w:trPr>
          <w:trHeight w:val="109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Экономическая и финансовая политика правительства</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2">
              <w:r>
                <w:rPr>
                  <w:rFonts w:ascii="Times New Roman" w:hAnsi="Times New Roman"/>
                  <w:b w:val="false"/>
                  <w:i w:val="false"/>
                  <w:color w:val="0000ff"/>
                  <w:sz w:val="22"/>
                  <w:u w:val="single"/>
                </w:rPr>
                <w:t>https://m.edsoo.ru/8a18ddc2</w:t>
              </w:r>
            </w:hyperlink>
          </w:p>
        </w:tc>
      </w:tr>
      <w:tr>
        <w:trPr>
          <w:trHeight w:val="136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Административно-территориальная и сословная реформы Екатерины II</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3">
              <w:r>
                <w:rPr>
                  <w:rFonts w:ascii="Times New Roman" w:hAnsi="Times New Roman"/>
                  <w:b w:val="false"/>
                  <w:i w:val="false"/>
                  <w:color w:val="0000ff"/>
                  <w:sz w:val="22"/>
                  <w:u w:val="single"/>
                </w:rPr>
                <w:t>https://m.edsoo.ru/8a18dfb6</w:t>
              </w:r>
            </w:hyperlink>
          </w:p>
        </w:tc>
      </w:tr>
      <w:tr>
        <w:trPr>
          <w:trHeight w:val="163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Социальная структура российского общества во второй половине XVIII века</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4">
              <w:r>
                <w:rPr>
                  <w:rFonts w:ascii="Times New Roman" w:hAnsi="Times New Roman"/>
                  <w:b w:val="false"/>
                  <w:i w:val="false"/>
                  <w:color w:val="0000ff"/>
                  <w:sz w:val="22"/>
                  <w:u w:val="single"/>
                </w:rPr>
                <w:t>https://m.edsoo.ru/8a18e16e</w:t>
              </w:r>
            </w:hyperlink>
          </w:p>
        </w:tc>
      </w:tr>
      <w:tr>
        <w:trPr>
          <w:trHeight w:val="109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Национальная политика и народы России в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5">
              <w:r>
                <w:rPr>
                  <w:rFonts w:ascii="Times New Roman" w:hAnsi="Times New Roman"/>
                  <w:b w:val="false"/>
                  <w:i w:val="false"/>
                  <w:color w:val="0000ff"/>
                  <w:sz w:val="22"/>
                  <w:u w:val="single"/>
                </w:rPr>
                <w:t>https://m.edsoo.ru/8a18e59c</w:t>
              </w:r>
            </w:hyperlink>
          </w:p>
        </w:tc>
      </w:tr>
      <w:tr>
        <w:trPr>
          <w:trHeight w:val="109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Экономическое развитие России во второй половине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6">
              <w:r>
                <w:rPr>
                  <w:rFonts w:ascii="Times New Roman" w:hAnsi="Times New Roman"/>
                  <w:b w:val="false"/>
                  <w:i w:val="false"/>
                  <w:color w:val="0000ff"/>
                  <w:sz w:val="22"/>
                  <w:u w:val="single"/>
                </w:rPr>
                <w:t>https://m.edsoo.ru/8a18e722</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промышленности в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7">
              <w:r>
                <w:rPr>
                  <w:rFonts w:ascii="Times New Roman" w:hAnsi="Times New Roman"/>
                  <w:b w:val="false"/>
                  <w:i w:val="false"/>
                  <w:color w:val="0000ff"/>
                  <w:sz w:val="22"/>
                  <w:u w:val="single"/>
                </w:rPr>
                <w:t>https://m.edsoo.ru/8a18e858</w:t>
              </w:r>
            </w:hyperlink>
          </w:p>
        </w:tc>
      </w:tr>
      <w:tr>
        <w:trPr>
          <w:trHeight w:val="109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Внутренняя и внешняя торговля в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8">
              <w:r>
                <w:rPr>
                  <w:rFonts w:ascii="Times New Roman" w:hAnsi="Times New Roman"/>
                  <w:b w:val="false"/>
                  <w:i w:val="false"/>
                  <w:color w:val="0000ff"/>
                  <w:sz w:val="22"/>
                  <w:u w:val="single"/>
                </w:rPr>
                <w:t>https://m.edsoo.ru/8a18e9d4</w:t>
              </w:r>
            </w:hyperlink>
          </w:p>
        </w:tc>
      </w:tr>
      <w:tr>
        <w:trPr>
          <w:trHeight w:val="109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Обострение социальных противоречий в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9">
              <w:r>
                <w:rPr>
                  <w:rFonts w:ascii="Times New Roman" w:hAnsi="Times New Roman"/>
                  <w:b w:val="false"/>
                  <w:i w:val="false"/>
                  <w:color w:val="0000ff"/>
                  <w:sz w:val="22"/>
                  <w:u w:val="single"/>
                </w:rPr>
                <w:t>https://m.edsoo.ru/8a18ebc8</w:t>
              </w:r>
            </w:hyperlink>
          </w:p>
        </w:tc>
      </w:tr>
      <w:tr>
        <w:trPr>
          <w:trHeight w:val="3210"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Влияние социальных волнений на внутреннюю политику государства и развитие общественной мысли</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0">
              <w:r>
                <w:rPr>
                  <w:rFonts w:ascii="Times New Roman" w:hAnsi="Times New Roman"/>
                  <w:b w:val="false"/>
                  <w:i w:val="false"/>
                  <w:color w:val="0000ff"/>
                  <w:sz w:val="22"/>
                  <w:u w:val="single"/>
                </w:rPr>
                <w:t>https://m.edsoo.ru/8a18ed6c</w:t>
              </w:r>
            </w:hyperlink>
          </w:p>
        </w:tc>
      </w:tr>
      <w:tr>
        <w:trPr>
          <w:trHeight w:val="109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России второй половины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1">
              <w:r>
                <w:rPr>
                  <w:rFonts w:ascii="Times New Roman" w:hAnsi="Times New Roman"/>
                  <w:b w:val="false"/>
                  <w:i w:val="false"/>
                  <w:color w:val="0000ff"/>
                  <w:sz w:val="22"/>
                  <w:u w:val="single"/>
                </w:rPr>
                <w:t>https://m.edsoo.ru/8a18ef42</w:t>
              </w:r>
            </w:hyperlink>
          </w:p>
        </w:tc>
      </w:tr>
      <w:tr>
        <w:trPr>
          <w:trHeight w:val="109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Присоединение Крыма и Северного Причерноморья</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2">
              <w:r>
                <w:rPr>
                  <w:rFonts w:ascii="Times New Roman" w:hAnsi="Times New Roman"/>
                  <w:b w:val="false"/>
                  <w:i w:val="false"/>
                  <w:color w:val="0000ff"/>
                  <w:sz w:val="22"/>
                  <w:u w:val="single"/>
                </w:rPr>
                <w:t>https://m.edsoo.ru/8a18f118</w:t>
              </w:r>
            </w:hyperlink>
          </w:p>
        </w:tc>
      </w:tr>
      <w:tr>
        <w:trPr>
          <w:trHeight w:val="163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Участие России в разделах Речи Посполитой / Всероссийская проверочная работа</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3">
              <w:r>
                <w:rPr>
                  <w:rFonts w:ascii="Times New Roman" w:hAnsi="Times New Roman"/>
                  <w:b w:val="false"/>
                  <w:i w:val="false"/>
                  <w:color w:val="0000ff"/>
                  <w:sz w:val="22"/>
                  <w:u w:val="single"/>
                </w:rPr>
                <w:t>https://m.edsoo.ru/8a18f302</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при Павле I.</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4">
              <w:r>
                <w:rPr>
                  <w:rFonts w:ascii="Times New Roman" w:hAnsi="Times New Roman"/>
                  <w:b w:val="false"/>
                  <w:i w:val="false"/>
                  <w:color w:val="0000ff"/>
                  <w:sz w:val="22"/>
                  <w:u w:val="single"/>
                </w:rPr>
                <w:t>https://m.edsoo.ru/8a18f4b0</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Укрепление абсолютизма при Павле I.</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5">
              <w:r>
                <w:rPr>
                  <w:rFonts w:ascii="Times New Roman" w:hAnsi="Times New Roman"/>
                  <w:b w:val="false"/>
                  <w:i w:val="false"/>
                  <w:color w:val="0000ff"/>
                  <w:sz w:val="22"/>
                  <w:u w:val="single"/>
                </w:rPr>
                <w:t>https://m.edsoo.ru/8a18f668</w:t>
              </w:r>
            </w:hyperlink>
          </w:p>
        </w:tc>
      </w:tr>
      <w:tr>
        <w:trPr>
          <w:trHeight w:val="190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Политика Павла I в области внешней политики. Дворцовый переворот 11 марта 1801 г.</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6">
              <w:r>
                <w:rPr>
                  <w:rFonts w:ascii="Times New Roman" w:hAnsi="Times New Roman"/>
                  <w:b w:val="false"/>
                  <w:i w:val="false"/>
                  <w:color w:val="0000ff"/>
                  <w:sz w:val="22"/>
                  <w:u w:val="single"/>
                </w:rPr>
                <w:t>https://m.edsoo.ru/8a18f8ca</w:t>
              </w:r>
            </w:hyperlink>
            <w:r>
              <w:rPr>
                <w:rFonts w:ascii="Times New Roman" w:hAnsi="Times New Roman"/>
                <w:b w:val="false"/>
                <w:i w:val="false"/>
                <w:color w:val="000000"/>
                <w:sz w:val="24"/>
              </w:rPr>
              <w:t xml:space="preserve"> </w:t>
            </w:r>
            <w:hyperlink r:id="rId347">
              <w:r>
                <w:rPr>
                  <w:rFonts w:ascii="Times New Roman" w:hAnsi="Times New Roman"/>
                  <w:b w:val="false"/>
                  <w:i w:val="false"/>
                  <w:color w:val="0000ff"/>
                  <w:sz w:val="22"/>
                  <w:u w:val="single"/>
                </w:rPr>
                <w:t>https://m.edsoo.ru/8a18fa6e</w:t>
              </w:r>
            </w:hyperlink>
          </w:p>
        </w:tc>
      </w:tr>
      <w:tr>
        <w:trPr>
          <w:trHeight w:val="217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«Россия в 1760-1790-х гг. Правление Екатерины II и Павла I»</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p>
        </w:tc>
      </w:tr>
      <w:tr>
        <w:trPr>
          <w:trHeight w:val="190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Идеи Просвещения в российской общественной мысли, публицистике и литературе</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8">
              <w:r>
                <w:rPr>
                  <w:rFonts w:ascii="Times New Roman" w:hAnsi="Times New Roman"/>
                  <w:b w:val="false"/>
                  <w:i w:val="false"/>
                  <w:color w:val="0000ff"/>
                  <w:sz w:val="22"/>
                  <w:u w:val="single"/>
                </w:rPr>
                <w:t>https://m.edsoo.ru/8a18fbb8</w:t>
              </w:r>
            </w:hyperlink>
          </w:p>
        </w:tc>
      </w:tr>
      <w:tr>
        <w:trPr>
          <w:trHeight w:val="136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Русская культура и культура народов России в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9">
              <w:r>
                <w:rPr>
                  <w:rFonts w:ascii="Times New Roman" w:hAnsi="Times New Roman"/>
                  <w:b w:val="false"/>
                  <w:i w:val="false"/>
                  <w:color w:val="0000ff"/>
                  <w:sz w:val="22"/>
                  <w:u w:val="single"/>
                </w:rPr>
                <w:t>https://m.edsoo.ru/8a18fcf8</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и быт российских сословий</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0">
              <w:r>
                <w:rPr>
                  <w:rFonts w:ascii="Times New Roman" w:hAnsi="Times New Roman"/>
                  <w:b w:val="false"/>
                  <w:i w:val="false"/>
                  <w:color w:val="0000ff"/>
                  <w:sz w:val="22"/>
                  <w:u w:val="single"/>
                </w:rPr>
                <w:t>https://m.edsoo.ru/8a18fe6a</w:t>
              </w:r>
            </w:hyperlink>
          </w:p>
        </w:tc>
      </w:tr>
      <w:tr>
        <w:trPr>
          <w:trHeight w:val="133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Российская наука в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1">
              <w:r>
                <w:rPr>
                  <w:rFonts w:ascii="Times New Roman" w:hAnsi="Times New Roman"/>
                  <w:b w:val="false"/>
                  <w:i w:val="false"/>
                  <w:color w:val="0000ff"/>
                  <w:sz w:val="22"/>
                  <w:u w:val="single"/>
                </w:rPr>
                <w:t>https://m.edsoo.ru/8a190022</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в России в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2">
              <w:r>
                <w:rPr>
                  <w:rFonts w:ascii="Times New Roman" w:hAnsi="Times New Roman"/>
                  <w:b w:val="false"/>
                  <w:i w:val="false"/>
                  <w:color w:val="0000ff"/>
                  <w:sz w:val="22"/>
                  <w:u w:val="single"/>
                </w:rPr>
                <w:t>https://m.edsoo.ru/8a1901ee</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Русская архитектура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в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3">
              <w:r>
                <w:rPr>
                  <w:rFonts w:ascii="Times New Roman" w:hAnsi="Times New Roman"/>
                  <w:b w:val="false"/>
                  <w:i w:val="false"/>
                  <w:color w:val="0000ff"/>
                  <w:sz w:val="22"/>
                  <w:u w:val="single"/>
                </w:rPr>
                <w:t>https://m.edsoo.ru/8a1907f2</w:t>
              </w:r>
            </w:hyperlink>
          </w:p>
        </w:tc>
      </w:tr>
      <w:tr>
        <w:trPr>
          <w:trHeight w:val="136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"Россия в XVII-XVIII вв.: от царства к империи"</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524"/>
        <w:gridCol w:w="3040"/>
        <w:gridCol w:w="1161"/>
        <w:gridCol w:w="2153"/>
        <w:gridCol w:w="2297"/>
        <w:gridCol w:w="1625"/>
        <w:gridCol w:w="2794"/>
      </w:tblGrid>
      <w:tr>
        <w:trPr>
          <w:trHeight w:val="300" w:hRule="atLeast"/>
          <w:trHeight w:val="144" w:hRule="atLeast"/>
        </w:trPr>
        <w:tc>
          <w:tcPr>
            <w:tcW w:w="36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0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0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История нового времени. XIX- начала XX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4">
              <w:r>
                <w:rPr>
                  <w:rFonts w:ascii="Times New Roman" w:hAnsi="Times New Roman"/>
                  <w:b w:val="false"/>
                  <w:i w:val="false"/>
                  <w:color w:val="0000ff"/>
                  <w:sz w:val="22"/>
                  <w:u w:val="single"/>
                </w:rPr>
                <w:t>https://m.edsoo.ru/8864dff8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Провозглашение империи Наполеона I во Франции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5">
              <w:r>
                <w:rPr>
                  <w:rFonts w:ascii="Times New Roman" w:hAnsi="Times New Roman"/>
                  <w:b w:val="false"/>
                  <w:i w:val="false"/>
                  <w:color w:val="0000ff"/>
                  <w:sz w:val="22"/>
                  <w:u w:val="single"/>
                </w:rPr>
                <w:t>https://m.edsoo.ru/8864e17e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Наполеоновские войны и крушение Французской империи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6">
              <w:r>
                <w:rPr>
                  <w:rFonts w:ascii="Times New Roman" w:hAnsi="Times New Roman"/>
                  <w:b w:val="false"/>
                  <w:i w:val="false"/>
                  <w:color w:val="0000ff"/>
                  <w:sz w:val="22"/>
                  <w:u w:val="single"/>
                </w:rPr>
                <w:t>https://m.edsoo.ru/8864e2dc</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Промышленный переворот, его особенности в странах Европы и США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7">
              <w:r>
                <w:rPr>
                  <w:rFonts w:ascii="Times New Roman" w:hAnsi="Times New Roman"/>
                  <w:b w:val="false"/>
                  <w:i w:val="false"/>
                  <w:color w:val="0000ff"/>
                  <w:sz w:val="22"/>
                  <w:u w:val="single"/>
                </w:rPr>
                <w:t>https://m.edsoo.ru/8864e44e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Политические течения и партии в XIX веке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8">
              <w:r>
                <w:rPr>
                  <w:rFonts w:ascii="Times New Roman" w:hAnsi="Times New Roman"/>
                  <w:b w:val="false"/>
                  <w:i w:val="false"/>
                  <w:color w:val="0000ff"/>
                  <w:sz w:val="22"/>
                  <w:u w:val="single"/>
                </w:rPr>
                <w:t>https://m.edsoo.ru/8864e584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Франция, Великобритания в XIX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9">
              <w:r>
                <w:rPr>
                  <w:rFonts w:ascii="Times New Roman" w:hAnsi="Times New Roman"/>
                  <w:b w:val="false"/>
                  <w:i w:val="false"/>
                  <w:color w:val="0000ff"/>
                  <w:sz w:val="22"/>
                  <w:u w:val="single"/>
                </w:rPr>
                <w:t>https://m.edsoo.ru/8864e6b0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Европейские революции 1830 г. и 1848-1849 гг.</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0">
              <w:r>
                <w:rPr>
                  <w:rFonts w:ascii="Times New Roman" w:hAnsi="Times New Roman"/>
                  <w:b w:val="false"/>
                  <w:i w:val="false"/>
                  <w:color w:val="0000ff"/>
                  <w:sz w:val="22"/>
                  <w:u w:val="single"/>
                </w:rPr>
                <w:t>https://m.edsoo.ru/8864e912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Великобритания в Викторианскую эпоху.</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1">
              <w:r>
                <w:rPr>
                  <w:rFonts w:ascii="Times New Roman" w:hAnsi="Times New Roman"/>
                  <w:b w:val="false"/>
                  <w:i w:val="false"/>
                  <w:color w:val="0000ff"/>
                  <w:sz w:val="22"/>
                  <w:u w:val="single"/>
                </w:rPr>
                <w:t>https://m.edsoo.ru/8864eb56</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Франция в середине XIX - начале XX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2">
              <w:r>
                <w:rPr>
                  <w:rFonts w:ascii="Times New Roman" w:hAnsi="Times New Roman"/>
                  <w:b w:val="false"/>
                  <w:i w:val="false"/>
                  <w:color w:val="0000ff"/>
                  <w:sz w:val="22"/>
                  <w:u w:val="single"/>
                </w:rPr>
                <w:t>https://m.edsoo.ru/8864ece6</w:t>
              </w:r>
            </w:hyperlink>
          </w:p>
        </w:tc>
      </w:tr>
      <w:tr>
        <w:trPr>
          <w:trHeight w:val="96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Италия в середине XIX - начале XX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Центральной и Юго-Восточной Европы во второй половине XIX — начале XX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3">
              <w:r>
                <w:rPr>
                  <w:rFonts w:ascii="Times New Roman" w:hAnsi="Times New Roman"/>
                  <w:b w:val="false"/>
                  <w:i w:val="false"/>
                  <w:color w:val="0000ff"/>
                  <w:sz w:val="22"/>
                  <w:u w:val="single"/>
                </w:rPr>
                <w:t>https://m.edsoo.ru/8864f0a6</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Соединенные Штаты Америки в середине XIX - начале XX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4">
              <w:r>
                <w:rPr>
                  <w:rFonts w:ascii="Times New Roman" w:hAnsi="Times New Roman"/>
                  <w:b w:val="false"/>
                  <w:i w:val="false"/>
                  <w:color w:val="0000ff"/>
                  <w:sz w:val="22"/>
                  <w:u w:val="single"/>
                </w:rPr>
                <w:t>https://m.edsoo.ru/8864f1e6</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Экономическое и социально-политическое развитие стран Европы и США в конце XIX — начале ХХ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5">
              <w:r>
                <w:rPr>
                  <w:rFonts w:ascii="Times New Roman" w:hAnsi="Times New Roman"/>
                  <w:b w:val="false"/>
                  <w:i w:val="false"/>
                  <w:color w:val="0000ff"/>
                  <w:sz w:val="22"/>
                  <w:u w:val="single"/>
                </w:rPr>
                <w:t>https://m.edsoo.ru/8864f2fe</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Политика метрополий в латиноамериканских владениях</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Влияние США на страны Латинской Америки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Япония и Китай в XIX - начале XX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6">
              <w:r>
                <w:rPr>
                  <w:rFonts w:ascii="Times New Roman" w:hAnsi="Times New Roman"/>
                  <w:b w:val="false"/>
                  <w:i w:val="false"/>
                  <w:color w:val="0000ff"/>
                  <w:sz w:val="22"/>
                  <w:u w:val="single"/>
                </w:rPr>
                <w:t>https://m.edsoo.ru/8864f5d8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Османская империя в XIX - начале XX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7">
              <w:r>
                <w:rPr>
                  <w:rFonts w:ascii="Times New Roman" w:hAnsi="Times New Roman"/>
                  <w:b w:val="false"/>
                  <w:i w:val="false"/>
                  <w:color w:val="0000ff"/>
                  <w:sz w:val="22"/>
                  <w:u w:val="single"/>
                </w:rPr>
                <w:t>https://m.edsoo.ru/8864f6f0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Индия в XIX - начале XX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8">
              <w:r>
                <w:rPr>
                  <w:rFonts w:ascii="Times New Roman" w:hAnsi="Times New Roman"/>
                  <w:b w:val="false"/>
                  <w:i w:val="false"/>
                  <w:color w:val="0000ff"/>
                  <w:sz w:val="22"/>
                  <w:u w:val="single"/>
                </w:rPr>
                <w:t>https://m.edsoo.ru/8864f83a</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Завершение колониального раздела мира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9">
              <w:r>
                <w:rPr>
                  <w:rFonts w:ascii="Times New Roman" w:hAnsi="Times New Roman"/>
                  <w:b w:val="false"/>
                  <w:i w:val="false"/>
                  <w:color w:val="0000ff"/>
                  <w:sz w:val="22"/>
                  <w:u w:val="single"/>
                </w:rPr>
                <w:t>https://m.edsoo.ru/8864f9b6</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Научные открытия и технические изобретения в XIX — начале ХХ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0">
              <w:r>
                <w:rPr>
                  <w:rFonts w:ascii="Times New Roman" w:hAnsi="Times New Roman"/>
                  <w:b w:val="false"/>
                  <w:i w:val="false"/>
                  <w:color w:val="0000ff"/>
                  <w:sz w:val="22"/>
                  <w:u w:val="single"/>
                </w:rPr>
                <w:t>https://m.edsoo.ru/8864fb6e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Художественная культура XIX — начала ХХ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1">
              <w:r>
                <w:rPr>
                  <w:rFonts w:ascii="Times New Roman" w:hAnsi="Times New Roman"/>
                  <w:b w:val="false"/>
                  <w:i w:val="false"/>
                  <w:color w:val="0000ff"/>
                  <w:sz w:val="22"/>
                  <w:u w:val="single"/>
                </w:rPr>
                <w:t>https://m.edsoo.ru/8864fcea</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Международные отношения, конфликты и войны в конце XIX — начале ХХ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2">
              <w:r>
                <w:rPr>
                  <w:rFonts w:ascii="Times New Roman" w:hAnsi="Times New Roman"/>
                  <w:b w:val="false"/>
                  <w:i w:val="false"/>
                  <w:color w:val="0000ff"/>
                  <w:sz w:val="22"/>
                  <w:u w:val="single"/>
                </w:rPr>
                <w:t>https://m.edsoo.ru/8864fe16</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Историческое и культурное наследие XIX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3">
              <w:r>
                <w:rPr>
                  <w:rFonts w:ascii="Times New Roman" w:hAnsi="Times New Roman"/>
                  <w:b w:val="false"/>
                  <w:i w:val="false"/>
                  <w:color w:val="0000ff"/>
                  <w:sz w:val="22"/>
                  <w:u w:val="single"/>
                </w:rPr>
                <w:t>https://m.edsoo.ru/8864ff2e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Российская империя в XIX- начале XX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4">
              <w:r>
                <w:rPr>
                  <w:rFonts w:ascii="Times New Roman" w:hAnsi="Times New Roman"/>
                  <w:b w:val="false"/>
                  <w:i w:val="false"/>
                  <w:color w:val="0000ff"/>
                  <w:sz w:val="22"/>
                  <w:u w:val="single"/>
                </w:rPr>
                <w:t>https://m.edsoo.ru/8a190996</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Проекты либеральных реформ Александра I</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5">
              <w:r>
                <w:rPr>
                  <w:rFonts w:ascii="Times New Roman" w:hAnsi="Times New Roman"/>
                  <w:b w:val="false"/>
                  <w:i w:val="false"/>
                  <w:color w:val="0000ff"/>
                  <w:sz w:val="22"/>
                  <w:u w:val="single"/>
                </w:rPr>
                <w:t>https://m.edsoo.ru/8a190b80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России в начале XIX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6">
              <w:r>
                <w:rPr>
                  <w:rFonts w:ascii="Times New Roman" w:hAnsi="Times New Roman"/>
                  <w:b w:val="false"/>
                  <w:i w:val="false"/>
                  <w:color w:val="0000ff"/>
                  <w:sz w:val="22"/>
                  <w:u w:val="single"/>
                </w:rPr>
                <w:t>https://m.edsoo.ru/8a190d10</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Отечественная война 1812 г. — важнейшее событие российской и мировой истории XIX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7">
              <w:r>
                <w:rPr>
                  <w:rFonts w:ascii="Times New Roman" w:hAnsi="Times New Roman"/>
                  <w:b w:val="false"/>
                  <w:i w:val="false"/>
                  <w:color w:val="0000ff"/>
                  <w:sz w:val="22"/>
                  <w:u w:val="single"/>
                </w:rPr>
                <w:t>https://m.edsoo.ru/8a190ebe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России в 1813–1825 годах</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8">
              <w:r>
                <w:rPr>
                  <w:rFonts w:ascii="Times New Roman" w:hAnsi="Times New Roman"/>
                  <w:b w:val="false"/>
                  <w:i w:val="false"/>
                  <w:color w:val="0000ff"/>
                  <w:sz w:val="22"/>
                  <w:u w:val="single"/>
                </w:rPr>
                <w:t>https://m.edsoo.ru/8a19109e</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Либеральные и охранительные тенденции во внутренней политике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9">
              <w:r>
                <w:rPr>
                  <w:rFonts w:ascii="Times New Roman" w:hAnsi="Times New Roman"/>
                  <w:b w:val="false"/>
                  <w:i w:val="false"/>
                  <w:color w:val="0000ff"/>
                  <w:sz w:val="22"/>
                  <w:u w:val="single"/>
                </w:rPr>
                <w:t>https://m.edsoo.ru/8a1912ce</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Дворянская оппозиция самодержавию. Восстание декабристов 14 декабря 1825 г.</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0">
              <w:r>
                <w:rPr>
                  <w:rFonts w:ascii="Times New Roman" w:hAnsi="Times New Roman"/>
                  <w:b w:val="false"/>
                  <w:i w:val="false"/>
                  <w:color w:val="0000ff"/>
                  <w:sz w:val="22"/>
                  <w:u w:val="single"/>
                </w:rPr>
                <w:t>https://m.edsoo.ru/8a191490</w:t>
              </w:r>
            </w:hyperlink>
            <w:r>
              <w:rPr>
                <w:rFonts w:ascii="Times New Roman" w:hAnsi="Times New Roman"/>
                <w:b w:val="false"/>
                <w:i w:val="false"/>
                <w:color w:val="000000"/>
                <w:sz w:val="24"/>
              </w:rPr>
              <w:t xml:space="preserve"> </w:t>
            </w:r>
            <w:hyperlink r:id="rId381">
              <w:r>
                <w:rPr>
                  <w:rFonts w:ascii="Times New Roman" w:hAnsi="Times New Roman"/>
                  <w:b w:val="false"/>
                  <w:i w:val="false"/>
                  <w:color w:val="0000ff"/>
                  <w:sz w:val="22"/>
                  <w:u w:val="single"/>
                </w:rPr>
                <w:t>https://m.edsoo.ru/8a191648</w:t>
              </w:r>
            </w:hyperlink>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«Александровская эпоха: государственный либерализм»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Реформаторские и консервативные тенденции в политике Николая I.</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2">
              <w:r>
                <w:rPr>
                  <w:rFonts w:ascii="Times New Roman" w:hAnsi="Times New Roman"/>
                  <w:b w:val="false"/>
                  <w:i w:val="false"/>
                  <w:color w:val="0000ff"/>
                  <w:sz w:val="22"/>
                  <w:u w:val="single"/>
                </w:rPr>
                <w:t>https://m.edsoo.ru/8a191cec</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России во второй четверти XIX века. Крымская война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3">
              <w:r>
                <w:rPr>
                  <w:rFonts w:ascii="Times New Roman" w:hAnsi="Times New Roman"/>
                  <w:b w:val="false"/>
                  <w:i w:val="false"/>
                  <w:color w:val="0000ff"/>
                  <w:sz w:val="22"/>
                  <w:u w:val="single"/>
                </w:rPr>
                <w:t>https://m.edsoo.ru/8a19223c</w:t>
              </w:r>
            </w:hyperlink>
            <w:r>
              <w:rPr>
                <w:rFonts w:ascii="Times New Roman" w:hAnsi="Times New Roman"/>
                <w:b w:val="false"/>
                <w:i w:val="false"/>
                <w:color w:val="000000"/>
                <w:sz w:val="24"/>
              </w:rPr>
              <w:t xml:space="preserve"> </w:t>
            </w:r>
            <w:hyperlink r:id="rId384">
              <w:r>
                <w:rPr>
                  <w:rFonts w:ascii="Times New Roman" w:hAnsi="Times New Roman"/>
                  <w:b w:val="false"/>
                  <w:i w:val="false"/>
                  <w:color w:val="0000ff"/>
                  <w:sz w:val="22"/>
                  <w:u w:val="single"/>
                </w:rPr>
                <w:t>https://m.edsoo.ru/8a1923b8</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Сословная структура российского общества.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5">
              <w:r>
                <w:rPr>
                  <w:rFonts w:ascii="Times New Roman" w:hAnsi="Times New Roman"/>
                  <w:b w:val="false"/>
                  <w:i w:val="false"/>
                  <w:color w:val="0000ff"/>
                  <w:sz w:val="22"/>
                  <w:u w:val="single"/>
                </w:rPr>
                <w:t>https://m.edsoo.ru/8a191f12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Общественная жизнь в 1830—1850-е гг.</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6">
              <w:r>
                <w:rPr>
                  <w:rFonts w:ascii="Times New Roman" w:hAnsi="Times New Roman"/>
                  <w:b w:val="false"/>
                  <w:i w:val="false"/>
                  <w:color w:val="0000ff"/>
                  <w:sz w:val="22"/>
                  <w:u w:val="single"/>
                </w:rPr>
                <w:t>https://m.edsoo.ru/8a1920c0</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«Россия в первой половине XIX века»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7">
              <w:r>
                <w:rPr>
                  <w:rFonts w:ascii="Times New Roman" w:hAnsi="Times New Roman"/>
                  <w:b w:val="false"/>
                  <w:i w:val="false"/>
                  <w:color w:val="0000ff"/>
                  <w:sz w:val="22"/>
                  <w:u w:val="single"/>
                </w:rPr>
                <w:t>https://m.edsoo.ru/8a1923b8</w:t>
              </w:r>
            </w:hyperlink>
          </w:p>
        </w:tc>
      </w:tr>
      <w:tr>
        <w:trPr>
          <w:trHeight w:val="154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Государственная политика в области культуры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8">
              <w:r>
                <w:rPr>
                  <w:rFonts w:ascii="Times New Roman" w:hAnsi="Times New Roman"/>
                  <w:b w:val="false"/>
                  <w:i w:val="false"/>
                  <w:color w:val="0000ff"/>
                  <w:sz w:val="22"/>
                  <w:u w:val="single"/>
                </w:rPr>
                <w:t>https://m.edsoo.ru/8a19261a</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науки и техники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9">
              <w:r>
                <w:rPr>
                  <w:rFonts w:ascii="Times New Roman" w:hAnsi="Times New Roman"/>
                  <w:b w:val="false"/>
                  <w:i w:val="false"/>
                  <w:color w:val="0000ff"/>
                  <w:sz w:val="22"/>
                  <w:u w:val="single"/>
                </w:rPr>
                <w:t>https://m.edsoo.ru/8a192912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Народная культура. Культура повседневности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0">
              <w:r>
                <w:rPr>
                  <w:rFonts w:ascii="Times New Roman" w:hAnsi="Times New Roman"/>
                  <w:b w:val="false"/>
                  <w:i w:val="false"/>
                  <w:color w:val="0000ff"/>
                  <w:sz w:val="22"/>
                  <w:u w:val="single"/>
                </w:rPr>
                <w:t>https://m.edsoo.ru/8a19278c</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культур и религий Российской империи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1">
              <w:r>
                <w:rPr>
                  <w:rFonts w:ascii="Times New Roman" w:hAnsi="Times New Roman"/>
                  <w:b w:val="false"/>
                  <w:i w:val="false"/>
                  <w:color w:val="0000ff"/>
                  <w:sz w:val="22"/>
                  <w:u w:val="single"/>
                </w:rPr>
                <w:t>https://m.edsoo.ru/8a192ad4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Конфликты и сотрудничество между народами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2">
              <w:r>
                <w:rPr>
                  <w:rFonts w:ascii="Times New Roman" w:hAnsi="Times New Roman"/>
                  <w:b w:val="false"/>
                  <w:i w:val="false"/>
                  <w:color w:val="0000ff"/>
                  <w:sz w:val="22"/>
                  <w:u w:val="single"/>
                </w:rPr>
                <w:t>https://m.edsoo.ru/8a192c5a</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Реформы 1860—1870-х гг. — движение к правовому государству и гражданскому обществу.</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3">
              <w:r>
                <w:rPr>
                  <w:rFonts w:ascii="Times New Roman" w:hAnsi="Times New Roman"/>
                  <w:b w:val="false"/>
                  <w:i w:val="false"/>
                  <w:color w:val="0000ff"/>
                  <w:sz w:val="22"/>
                  <w:u w:val="single"/>
                </w:rPr>
                <w:t>https://m.edsoo.ru/8a192da4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Земская и городская реформы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4">
              <w:r>
                <w:rPr>
                  <w:rFonts w:ascii="Times New Roman" w:hAnsi="Times New Roman"/>
                  <w:b w:val="false"/>
                  <w:i w:val="false"/>
                  <w:color w:val="0000ff"/>
                  <w:sz w:val="22"/>
                  <w:u w:val="single"/>
                </w:rPr>
                <w:t>https://m.edsoo.ru/8a19316e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Судебная реформа и развитие правового сознания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5">
              <w:r>
                <w:rPr>
                  <w:rFonts w:ascii="Times New Roman" w:hAnsi="Times New Roman"/>
                  <w:b w:val="false"/>
                  <w:i w:val="false"/>
                  <w:color w:val="0000ff"/>
                  <w:sz w:val="22"/>
                  <w:u w:val="single"/>
                </w:rPr>
                <w:t>https://m.edsoo.ru/8a1933da</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Военные реформы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6">
              <w:r>
                <w:rPr>
                  <w:rFonts w:ascii="Times New Roman" w:hAnsi="Times New Roman"/>
                  <w:b w:val="false"/>
                  <w:i w:val="false"/>
                  <w:color w:val="0000ff"/>
                  <w:sz w:val="22"/>
                  <w:u w:val="single"/>
                </w:rPr>
                <w:t>https://m.edsoo.ru/8a193542</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Многовекторность внешней политики империи. Русско-турецкая война 1877—1878 гг.</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7">
              <w:r>
                <w:rPr>
                  <w:rFonts w:ascii="Times New Roman" w:hAnsi="Times New Roman"/>
                  <w:b w:val="false"/>
                  <w:i w:val="false"/>
                  <w:color w:val="0000ff"/>
                  <w:sz w:val="22"/>
                  <w:u w:val="single"/>
                </w:rPr>
                <w:t>https://m.edsoo.ru/8a1936a0</w:t>
              </w:r>
            </w:hyperlink>
            <w:r>
              <w:rPr>
                <w:rFonts w:ascii="Times New Roman" w:hAnsi="Times New Roman"/>
                <w:b w:val="false"/>
                <w:i w:val="false"/>
                <w:color w:val="000000"/>
                <w:sz w:val="24"/>
              </w:rPr>
              <w:t xml:space="preserve"> </w:t>
            </w:r>
            <w:hyperlink r:id="rId398">
              <w:r>
                <w:rPr>
                  <w:rFonts w:ascii="Times New Roman" w:hAnsi="Times New Roman"/>
                  <w:b w:val="false"/>
                  <w:i w:val="false"/>
                  <w:color w:val="0000ff"/>
                  <w:sz w:val="22"/>
                  <w:u w:val="single"/>
                </w:rPr>
                <w:t>https://m.edsoo.ru/8a193862</w:t>
              </w:r>
            </w:hyperlink>
          </w:p>
        </w:tc>
      </w:tr>
      <w:tr>
        <w:trPr>
          <w:trHeight w:val="217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«Социальная и правовая модернизация страны при Александре II»</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«Народное самодержавие» Александра III</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9">
              <w:r>
                <w:rPr>
                  <w:rFonts w:ascii="Times New Roman" w:hAnsi="Times New Roman"/>
                  <w:b w:val="false"/>
                  <w:i w:val="false"/>
                  <w:color w:val="0000ff"/>
                  <w:sz w:val="22"/>
                  <w:u w:val="single"/>
                </w:rPr>
                <w:t>https://m.edsoo.ru/8a193a06</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сферы и направления внешнеполитических интересов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0">
              <w:r>
                <w:rPr>
                  <w:rFonts w:ascii="Times New Roman" w:hAnsi="Times New Roman"/>
                  <w:b w:val="false"/>
                  <w:i w:val="false"/>
                  <w:color w:val="0000ff"/>
                  <w:sz w:val="22"/>
                  <w:u w:val="single"/>
                </w:rPr>
                <w:t>https://m.edsoo.ru/8a193b82</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Сельское хозяйство и промышленность. Индустриализация и урбанизация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1">
              <w:r>
                <w:rPr>
                  <w:rFonts w:ascii="Times New Roman" w:hAnsi="Times New Roman"/>
                  <w:b w:val="false"/>
                  <w:i w:val="false"/>
                  <w:color w:val="0000ff"/>
                  <w:sz w:val="22"/>
                  <w:u w:val="single"/>
                </w:rPr>
                <w:t>https://m.edsoo.ru/8a193cae</w:t>
              </w:r>
            </w:hyperlink>
            <w:r>
              <w:rPr>
                <w:rFonts w:ascii="Times New Roman" w:hAnsi="Times New Roman"/>
                <w:b w:val="false"/>
                <w:i w:val="false"/>
                <w:color w:val="000000"/>
                <w:sz w:val="24"/>
              </w:rPr>
              <w:t xml:space="preserve"> </w:t>
            </w:r>
            <w:hyperlink r:id="rId402">
              <w:r>
                <w:rPr>
                  <w:rFonts w:ascii="Times New Roman" w:hAnsi="Times New Roman"/>
                  <w:b w:val="false"/>
                  <w:i w:val="false"/>
                  <w:color w:val="0000ff"/>
                  <w:sz w:val="22"/>
                  <w:u w:val="single"/>
                </w:rPr>
                <w:t>https://m.edsoo.ru/8a193e5c</w:t>
              </w:r>
            </w:hyperlink>
          </w:p>
        </w:tc>
      </w:tr>
      <w:tr>
        <w:trPr>
          <w:trHeight w:val="14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«Россия во второй половине XIX века»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и быт народов России во второй половине XIX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3">
              <w:r>
                <w:rPr>
                  <w:rFonts w:ascii="Times New Roman" w:hAnsi="Times New Roman"/>
                  <w:b w:val="false"/>
                  <w:i w:val="false"/>
                  <w:color w:val="0000ff"/>
                  <w:sz w:val="22"/>
                  <w:u w:val="single"/>
                </w:rPr>
                <w:t>https://m.edsoo.ru/8a193f88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Наука и образование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4">
              <w:r>
                <w:rPr>
                  <w:rFonts w:ascii="Times New Roman" w:hAnsi="Times New Roman"/>
                  <w:b w:val="false"/>
                  <w:i w:val="false"/>
                  <w:color w:val="0000ff"/>
                  <w:sz w:val="22"/>
                  <w:u w:val="single"/>
                </w:rPr>
                <w:t>https://m.edsoo.ru/8a1940b4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Художественная культура второй половины XIX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5">
              <w:r>
                <w:rPr>
                  <w:rFonts w:ascii="Times New Roman" w:hAnsi="Times New Roman"/>
                  <w:b w:val="false"/>
                  <w:i w:val="false"/>
                  <w:color w:val="0000ff"/>
                  <w:sz w:val="22"/>
                  <w:u w:val="single"/>
                </w:rPr>
                <w:t>https://m.edsoo.ru/8a1941cc</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регионы и народы Российской империи и их роль в жизни страны.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6">
              <w:r>
                <w:rPr>
                  <w:rFonts w:ascii="Times New Roman" w:hAnsi="Times New Roman"/>
                  <w:b w:val="false"/>
                  <w:i w:val="false"/>
                  <w:color w:val="0000ff"/>
                  <w:sz w:val="22"/>
                  <w:u w:val="single"/>
                </w:rPr>
                <w:t>https://m.edsoo.ru/8a1942e4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Национальная политика самодержавия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7">
              <w:r>
                <w:rPr>
                  <w:rFonts w:ascii="Times New Roman" w:hAnsi="Times New Roman"/>
                  <w:b w:val="false"/>
                  <w:i w:val="false"/>
                  <w:color w:val="0000ff"/>
                  <w:sz w:val="22"/>
                  <w:u w:val="single"/>
                </w:rPr>
                <w:t>https://m.edsoo.ru/8a1943f2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Общественная жизнь в 1860—1890-х гг.</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8">
              <w:r>
                <w:rPr>
                  <w:rFonts w:ascii="Times New Roman" w:hAnsi="Times New Roman"/>
                  <w:b w:val="false"/>
                  <w:i w:val="false"/>
                  <w:color w:val="0000ff"/>
                  <w:sz w:val="22"/>
                  <w:u w:val="single"/>
                </w:rPr>
                <w:t>https://m.edsoo.ru/8a194500</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Идейные течения и общественное движение второй половины XIX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9">
              <w:r>
                <w:rPr>
                  <w:rFonts w:ascii="Times New Roman" w:hAnsi="Times New Roman"/>
                  <w:b w:val="false"/>
                  <w:i w:val="false"/>
                  <w:color w:val="0000ff"/>
                  <w:sz w:val="22"/>
                  <w:u w:val="single"/>
                </w:rPr>
                <w:t>https://m.edsoo.ru/8a1946ae</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 пороге нового века: динамика и противоречия развития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0">
              <w:r>
                <w:rPr>
                  <w:rFonts w:ascii="Times New Roman" w:hAnsi="Times New Roman"/>
                  <w:b w:val="false"/>
                  <w:i w:val="false"/>
                  <w:color w:val="0000ff"/>
                  <w:sz w:val="22"/>
                  <w:u w:val="single"/>
                </w:rPr>
                <w:t>https://m.edsoo.ru/8a1947d0</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Демография, социальная стратификация на рубеже веков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1">
              <w:r>
                <w:rPr>
                  <w:rFonts w:ascii="Times New Roman" w:hAnsi="Times New Roman"/>
                  <w:b w:val="false"/>
                  <w:i w:val="false"/>
                  <w:color w:val="0000ff"/>
                  <w:sz w:val="22"/>
                  <w:u w:val="single"/>
                </w:rPr>
                <w:t>https://m.edsoo.ru/8a1948de</w:t>
              </w:r>
            </w:hyperlink>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Национальная политика, этнические элиты и национально-культурные движения на рубеже веков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2">
              <w:r>
                <w:rPr>
                  <w:rFonts w:ascii="Times New Roman" w:hAnsi="Times New Roman"/>
                  <w:b w:val="false"/>
                  <w:i w:val="false"/>
                  <w:color w:val="0000ff"/>
                  <w:sz w:val="22"/>
                  <w:u w:val="single"/>
                </w:rPr>
                <w:t>https://m.edsoo.ru/8a194a00</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системе международных отношений в начале XX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3">
              <w:r>
                <w:rPr>
                  <w:rFonts w:ascii="Times New Roman" w:hAnsi="Times New Roman"/>
                  <w:b w:val="false"/>
                  <w:i w:val="false"/>
                  <w:color w:val="0000ff"/>
                  <w:sz w:val="22"/>
                  <w:u w:val="single"/>
                </w:rPr>
                <w:t>https://m.edsoo.ru/8a194b0e</w:t>
              </w:r>
            </w:hyperlink>
          </w:p>
        </w:tc>
      </w:tr>
      <w:tr>
        <w:trPr>
          <w:trHeight w:val="288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Первая российская революция 1905—1907 гг. Основные события Первой российской революции. Особенности революционных выступлений в 1906—1907 гг.</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4">
              <w:r>
                <w:rPr>
                  <w:rFonts w:ascii="Times New Roman" w:hAnsi="Times New Roman"/>
                  <w:b w:val="false"/>
                  <w:i w:val="false"/>
                  <w:color w:val="0000ff"/>
                  <w:sz w:val="22"/>
                  <w:u w:val="single"/>
                </w:rPr>
                <w:t>https://m.edsoo.ru/8a194c1c</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Избирательный закон 11 декабря 1905 г.</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5">
              <w:r>
                <w:rPr>
                  <w:rFonts w:ascii="Times New Roman" w:hAnsi="Times New Roman"/>
                  <w:b w:val="false"/>
                  <w:i w:val="false"/>
                  <w:color w:val="0000ff"/>
                  <w:sz w:val="22"/>
                  <w:u w:val="single"/>
                </w:rPr>
                <w:t>https://m.edsoo.ru/8a194d34</w:t>
              </w:r>
            </w:hyperlink>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Общество и власть после революции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Серебряный век российской культуры.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6">
              <w:r>
                <w:rPr>
                  <w:rFonts w:ascii="Times New Roman" w:hAnsi="Times New Roman"/>
                  <w:b w:val="false"/>
                  <w:i w:val="false"/>
                  <w:color w:val="0000ff"/>
                  <w:sz w:val="22"/>
                  <w:u w:val="single"/>
                </w:rPr>
                <w:t>https://m.edsoo.ru/8a194f5a</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в XIX ‒ начале ХХ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7">
              <w:r>
                <w:rPr>
                  <w:rFonts w:ascii="Times New Roman" w:hAnsi="Times New Roman"/>
                  <w:b w:val="false"/>
                  <w:i w:val="false"/>
                  <w:color w:val="0000ff"/>
                  <w:sz w:val="22"/>
                  <w:u w:val="single"/>
                </w:rPr>
                <w:t>https://m.edsoo.ru/8a1954e6</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«Российская империя в XIX — начале XX века»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8">
              <w:r>
                <w:rPr>
                  <w:rFonts w:ascii="Times New Roman" w:hAnsi="Times New Roman"/>
                  <w:b w:val="false"/>
                  <w:i w:val="false"/>
                  <w:color w:val="0000ff"/>
                  <w:sz w:val="22"/>
                  <w:u w:val="single"/>
                </w:rPr>
                <w:t>https://m.edsoo.ru/8a195608</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Новейшая история России с 1914 г. по новейшее время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Российская империя накануне революции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Февральская революция 1917 года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Октябрь 1917 года и его последствия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СССР. Влияние революционных событий в России на общемировые процессы XX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Нападение гитлеровской Германии на СССР</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Крупнейшие битвы в ходе войны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Организация борьбы в тылу врага: партизанское движение и подполье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30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СССР и союзники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Всемирно-историческое значение Победы СССР в Великой Отечественной войне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30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Распад СССР</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50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Становление демократической России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начале XXI в. Восстановление единого правового пространства страны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Вхождение Крыма и Севастополя в состав России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Российская Федерация на современном этапе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повторение по теме «Великая Отечественная война (1941-1945 гг.)</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повторение по модулю «Новейшая история России с 1914 г. по новейшее время»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85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36061606" w:id="14"/>
    <w:p>
      <w:pPr>
        <w:sectPr>
          <w:pgSz w:w="16383" w:h="11906" w:orient="landscape"/>
        </w:sectPr>
      </w:pPr>
    </w:p>
    <w:bookmarkEnd w:id="14"/>
    <w:bookmarkEnd w:id="13"/>
    <w:bookmarkStart w:name="block-36061607" w:id="15"/>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p>
    <w:bookmarkStart w:name="block-36061607" w:id="16"/>
    <w:p>
      <w:pPr>
        <w:sectPr>
          <w:pgSz w:w="11906" w:h="16383" w:orient="portrait"/>
        </w:sectPr>
      </w:pPr>
    </w:p>
    <w:bookmarkEnd w:id="16"/>
    <w:bookmarkEnd w:id="15"/>
    <w:sectPr>
      <w:pgSz w:w="11907" w:h="16839" w:code="9"/>
      <w:pgMar w:top="1440" w:right="1440" w:bottom="1440" w:left="1440"/>
    </w:sectPr>
  </w:body>
</w:document>
</file>

<file path=word/numbering.xml><?xml version="1.0" encoding="utf-8"?>
<w:numbering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960" w:hanging="360"/>
      </w:pPr>
      <w:rPr>
        <w:rFonts w:hint="default" w:ascii="Symbol" w:hAnsi="Symbol"/>
      </w:rPr>
    </w:lvl>
  </w:abstractNum>
  <w:abstractNum w:abstractNumId="2">
    <w:multiLevelType w:val="multilevel"/>
    <w:lvl w:ilvl="0">
      <w:start w:val="1"/>
      <w:numFmt w:val="bullet"/>
      <w:lvlText w:val=""/>
      <w:lvlJc w:val="left"/>
      <w:pPr>
        <w:ind w:left="960" w:hanging="360"/>
      </w:pPr>
      <w:rPr>
        <w:rFonts w:hint="default" w:ascii="Symbol" w:hAnsi="Symbol"/>
      </w:rPr>
    </w:lvl>
  </w:abstractNum>
  <w:abstractNum w:abstractNumId="3">
    <w:multiLevelType w:val="multilevel"/>
    <w:lvl w:ilvl="0">
      <w:start w:val="1"/>
      <w:numFmt w:val="bullet"/>
      <w:lvlText w:val=""/>
      <w:lvlJc w:val="left"/>
      <w:pPr>
        <w:ind w:left="960" w:hanging="360"/>
      </w:pPr>
      <w:rPr>
        <w:rFonts w:hint="default" w:ascii="Symbol" w:hAnsi="Symbol"/>
      </w:rPr>
    </w:lvl>
  </w:abstractNum>
  <w:abstractNum w:abstractNumId="4">
    <w:multiLevelType w:val="multilevel"/>
    <w:lvl w:ilvl="0">
      <w:start w:val="1"/>
      <w:numFmt w:val="bullet"/>
      <w:lvlText w:val=""/>
      <w:lvlJc w:val="left"/>
      <w:pPr>
        <w:ind w:left="960" w:hanging="360"/>
      </w:pPr>
      <w:rPr>
        <w:rFonts w:hint="default" w:ascii="Symbol" w:hAnsi="Symbol"/>
      </w:rPr>
    </w:lvl>
  </w:abstractNum>
  <w:abstractNum w:abstractNumId="5">
    <w:multiLevelType w:val="multilevel"/>
    <w:lvl w:ilvl="0">
      <w:start w:val="1"/>
      <w:numFmt w:val="bullet"/>
      <w:lvlText w:val=""/>
      <w:lvlJc w:val="left"/>
      <w:pPr>
        <w:ind w:left="960" w:hanging="360"/>
      </w:pPr>
      <w:rPr>
        <w:rFonts w:hint="default" w:ascii="Symbol" w:hAnsi="Symbol"/>
      </w:rPr>
    </w:lvl>
  </w:abstractNum>
  <w:abstractNum w:abstractNumId="6">
    <w:multiLevelType w:val="multilevel"/>
    <w:lvl w:ilvl="0">
      <w:start w:val="1"/>
      <w:numFmt w:val="bullet"/>
      <w:lvlText w:val=""/>
      <w:lvlJc w:val="left"/>
      <w:pPr>
        <w:ind w:left="960" w:hanging="360"/>
      </w:pPr>
      <w:rPr>
        <w:rFonts w:hint="default" w:ascii="Symbol" w:hAnsi="Symbol"/>
      </w:rPr>
    </w:lvl>
  </w:abstractNum>
  <w:abstractNum w:abstractNumId="7">
    <w:multiLevelType w:val="multilevel"/>
    <w:lvl w:ilvl="0">
      <w:start w:val="1"/>
      <w:numFmt w:val="bullet"/>
      <w:lvlText w:val=""/>
      <w:lvlJc w:val="left"/>
      <w:pPr>
        <w:ind w:left="960" w:hanging="360"/>
      </w:pPr>
      <w:rPr>
        <w:rFonts w:hint="default" w:ascii="Symbol" w:hAnsi="Symbol"/>
      </w:rPr>
    </w:lvl>
  </w:abstractNum>
  <w:abstractNum w:abstractNumId="8">
    <w:multiLevelType w:val="multilevel"/>
    <w:lvl w:ilvl="0">
      <w:start w:val="1"/>
      <w:numFmt w:val="bullet"/>
      <w:lvlText w:val=""/>
      <w:lvlJc w:val="left"/>
      <w:pPr>
        <w:ind w:left="960" w:hanging="360"/>
      </w:pPr>
      <w:rPr>
        <w:rFonts w:hint="default" w:ascii="Symbol" w:hAnsi="Symbol"/>
      </w:rPr>
    </w:lvl>
  </w:abstractNum>
  <w:abstractNum w:abstractNumId="9">
    <w:multiLevelType w:val="multilevel"/>
    <w:lvl w:ilvl="0">
      <w:start w:val="1"/>
      <w:numFmt w:val="bullet"/>
      <w:lvlText w:val=""/>
      <w:lvlJc w:val="left"/>
      <w:pPr>
        <w:ind w:left="960" w:hanging="360"/>
      </w:pPr>
      <w:rPr>
        <w:rFonts w:hint="default" w:ascii="Symbol" w:hAnsi="Symbol"/>
      </w:rPr>
    </w:lvl>
  </w:abstractNum>
  <w:abstractNum w:abstractNumId="10">
    <w:multiLevelType w:val="multilevel"/>
    <w:lvl w:ilvl="0">
      <w:start w:val="1"/>
      <w:numFmt w:val="bullet"/>
      <w:lvlText w:val=""/>
      <w:lvlJc w:val="left"/>
      <w:pPr>
        <w:ind w:left="960" w:hanging="360"/>
      </w:pPr>
      <w:rPr>
        <w:rFonts w:hint="default" w:ascii="Symbol" w:hAnsi="Symbol"/>
      </w:rPr>
    </w:lvl>
  </w:abstractNum>
  <w:abstractNum w:abstractNumId="11">
    <w:multiLevelType w:val="multilevel"/>
    <w:lvl w:ilvl="0">
      <w:start w:val="1"/>
      <w:numFmt w:val="bullet"/>
      <w:lvlText w:val=""/>
      <w:lvlJc w:val="left"/>
      <w:pPr>
        <w:ind w:left="960" w:hanging="360"/>
      </w:pPr>
      <w:rPr>
        <w:rFonts w:hint="default" w:ascii="Symbol" w:hAnsi="Symbol"/>
      </w:rPr>
    </w:lvl>
  </w:abstractNum>
  <w:abstractNum w:abstractNumId="12">
    <w:multiLevelType w:val="multilevel"/>
    <w:lvl w:ilvl="0">
      <w:start w:val="1"/>
      <w:numFmt w:val="bullet"/>
      <w:lvlText w:val=""/>
      <w:lvlJc w:val="left"/>
      <w:pPr>
        <w:ind w:left="960" w:hanging="360"/>
      </w:pPr>
      <w:rPr>
        <w:rFonts w:hint="default" w:ascii="Symbol" w:hAnsi="Symbol"/>
      </w:rPr>
    </w:lvl>
  </w:abstractNum>
  <w:abstractNum w:abstractNumId="13">
    <w:multiLevelType w:val="multilevel"/>
    <w:lvl w:ilvl="0">
      <w:start w:val="1"/>
      <w:numFmt w:val="bullet"/>
      <w:lvlText w:val=""/>
      <w:lvlJc w:val="left"/>
      <w:pPr>
        <w:ind w:left="960" w:hanging="360"/>
      </w:pPr>
      <w:rPr>
        <w:rFonts w:hint="default" w:ascii="Symbol" w:hAnsi="Symbol"/>
      </w:rPr>
    </w:lvl>
  </w:abstractNum>
  <w:abstractNum w:abstractNumId="14">
    <w:multiLevelType w:val="multilevel"/>
    <w:lvl w:ilvl="0">
      <w:start w:val="1"/>
      <w:numFmt w:val="bullet"/>
      <w:lvlText w:val=""/>
      <w:lvlJc w:val="left"/>
      <w:pPr>
        <w:ind w:left="960" w:hanging="360"/>
      </w:pPr>
      <w:rPr>
        <w:rFonts w:hint="default" w:ascii="Symbol" w:hAnsi="Symbol"/>
      </w:rPr>
    </w:lvl>
  </w:abstractNum>
  <w:abstractNum w:abstractNumId="15">
    <w:multiLevelType w:val="multilevel"/>
    <w:lvl w:ilvl="0">
      <w:start w:val="1"/>
      <w:numFmt w:val="bullet"/>
      <w:lvlText w:val=""/>
      <w:lvlJc w:val="left"/>
      <w:pPr>
        <w:ind w:left="960" w:hanging="360"/>
      </w:pPr>
      <w:rPr>
        <w:rFonts w:hint="default" w:ascii="Symbol" w:hAnsi="Symbol"/>
      </w:rPr>
    </w:lvl>
  </w:abstractNum>
  <w:abstractNum w:abstractNumId="16">
    <w:multiLevelType w:val="multilevel"/>
    <w:lvl w:ilvl="0">
      <w:start w:val="1"/>
      <w:numFmt w:val="bullet"/>
      <w:lvlText w:val=""/>
      <w:lvlJc w:val="left"/>
      <w:pPr>
        <w:ind w:left="960" w:hanging="360"/>
      </w:pPr>
      <w:rPr>
        <w:rFonts w:hint="default" w:ascii="Symbol" w:hAnsi="Symbol"/>
      </w:rPr>
    </w:lvl>
  </w:abstractNum>
  <w:abstractNum w:abstractNumId="17">
    <w:multiLevelType w:val="multilevel"/>
    <w:lvl w:ilvl="0">
      <w:start w:val="1"/>
      <w:numFmt w:val="bullet"/>
      <w:lvlText w:val=""/>
      <w:lvlJc w:val="left"/>
      <w:pPr>
        <w:ind w:left="960" w:hanging="360"/>
      </w:pPr>
      <w:rPr>
        <w:rFonts w:hint="default" w:ascii="Symbol" w:hAnsi="Symbol"/>
      </w:rPr>
    </w:lvl>
  </w:abstractNum>
  <w:abstractNum w:abstractNumId="18">
    <w:multiLevelType w:val="multilevel"/>
    <w:lvl w:ilvl="0">
      <w:start w:val="1"/>
      <w:numFmt w:val="bullet"/>
      <w:lvlText w:val=""/>
      <w:lvlJc w:val="left"/>
      <w:pPr>
        <w:ind w:left="960" w:hanging="360"/>
      </w:pPr>
      <w:rPr>
        <w:rFonts w:hint="default" w:ascii="Symbol" w:hAnsi="Symbol"/>
      </w:rPr>
    </w:lvl>
  </w:abstractNum>
  <w:abstractNum w:abstractNumId="19">
    <w:multiLevelType w:val="multilevel"/>
    <w:lvl w:ilvl="0">
      <w:start w:val="1"/>
      <w:numFmt w:val="bullet"/>
      <w:lvlText w:val=""/>
      <w:lvlJc w:val="left"/>
      <w:pPr>
        <w:ind w:left="960" w:hanging="360"/>
      </w:pPr>
      <w:rPr>
        <w:rFonts w:hint="default" w:ascii="Symbol" w:hAnsi="Symbol"/>
      </w:rPr>
    </w:lvl>
  </w:abstractNum>
  <w:abstractNum w:abstractNumId="20">
    <w:multiLevelType w:val="multilevel"/>
    <w:lvl w:ilvl="0">
      <w:start w:val="1"/>
      <w:numFmt w:val="bullet"/>
      <w:lvlText w:val=""/>
      <w:lvlJc w:val="left"/>
      <w:pPr>
        <w:ind w:left="960" w:hanging="360"/>
      </w:pPr>
      <w:rPr>
        <w:rFonts w:hint="default" w:ascii="Symbol" w:hAnsi="Symbol"/>
      </w:rPr>
    </w:lvl>
  </w:abstractNum>
  <w:abstractNum w:abstractNumId="21">
    <w:multiLevelType w:val="multilevel"/>
    <w:lvl w:ilvl="0">
      <w:start w:val="1"/>
      <w:numFmt w:val="bullet"/>
      <w:lvlText w:val=""/>
      <w:lvlJc w:val="left"/>
      <w:pPr>
        <w:ind w:left="960" w:hanging="360"/>
      </w:pPr>
      <w:rPr>
        <w:rFonts w:hint="default" w:ascii="Symbol" w:hAnsi="Symbol"/>
      </w:rPr>
    </w:lvl>
  </w:abstractNum>
  <w:abstractNum w:abstractNumId="22">
    <w:multiLevelType w:val="multilevel"/>
    <w:lvl w:ilvl="0">
      <w:start w:val="1"/>
      <w:numFmt w:val="bullet"/>
      <w:lvlText w:val=""/>
      <w:lvlJc w:val="left"/>
      <w:pPr>
        <w:ind w:left="960" w:hanging="360"/>
      </w:pPr>
      <w:rPr>
        <w:rFonts w:hint="default" w:ascii="Symbol" w:hAnsi="Symbol"/>
      </w:rPr>
    </w:lvl>
  </w:abstractNum>
  <w:abstractNum w:abstractNumId="23">
    <w:multiLevelType w:val="multilevel"/>
    <w:lvl w:ilvl="0">
      <w:start w:val="1"/>
      <w:numFmt w:val="bullet"/>
      <w:lvlText w:val=""/>
      <w:lvlJc w:val="left"/>
      <w:pPr>
        <w:ind w:left="960" w:hanging="360"/>
      </w:pPr>
      <w:rPr>
        <w:rFonts w:hint="default" w:ascii="Symbol" w:hAnsi="Symbol"/>
      </w:rPr>
    </w:lvl>
  </w:abstractNum>
  <w:abstractNum w:abstractNumId="24">
    <w:multiLevelType w:val="multilevel"/>
    <w:lvl w:ilvl="0">
      <w:start w:val="1"/>
      <w:numFmt w:val="bullet"/>
      <w:lvlText w:val=""/>
      <w:lvlJc w:val="left"/>
      <w:pPr>
        <w:ind w:left="960" w:hanging="360"/>
      </w:pPr>
      <w:rPr>
        <w:rFonts w:hint="default" w:ascii="Symbol" w:hAnsi="Symbol"/>
      </w:rPr>
    </w:lvl>
  </w:abstractNum>
  <w:abstractNum w:abstractNumId="25">
    <w:multiLevelType w:val="multilevel"/>
    <w:lvl w:ilvl="0">
      <w:start w:val="1"/>
      <w:numFmt w:val="bullet"/>
      <w:lvlText w:val=""/>
      <w:lvlJc w:val="left"/>
      <w:pPr>
        <w:ind w:left="960" w:hanging="360"/>
      </w:pPr>
      <w:rPr>
        <w:rFonts w:hint="default" w:ascii="Symbol" w:hAnsi="Symbol"/>
      </w:rPr>
    </w:lvl>
  </w:abstractNum>
  <w:abstractNum w:abstractNumId="26">
    <w:multiLevelType w:val="multilevel"/>
    <w:lvl w:ilvl="0">
      <w:start w:val="1"/>
      <w:numFmt w:val="bullet"/>
      <w:lvlText w:val=""/>
      <w:lvlJc w:val="left"/>
      <w:pPr>
        <w:ind w:left="960" w:hanging="360"/>
      </w:pPr>
      <w:rPr>
        <w:rFonts w:hint="default" w:ascii="Symbol" w:hAnsi="Symbol"/>
      </w:rPr>
    </w:lvl>
  </w:abstractNum>
  <w:abstractNum w:abstractNumId="27">
    <w:multiLevelType w:val="multilevel"/>
    <w:lvl w:ilvl="0">
      <w:start w:val="1"/>
      <w:numFmt w:val="bullet"/>
      <w:lvlText w:val=""/>
      <w:lvlJc w:val="left"/>
      <w:pPr>
        <w:ind w:left="960" w:hanging="360"/>
      </w:pPr>
      <w:rPr>
        <w:rFonts w:hint="default" w:ascii="Symbol" w:hAnsi="Symbol"/>
      </w:rPr>
    </w:lvl>
  </w:abstractNum>
  <w:abstractNum w:abstractNumId="28">
    <w:multiLevelType w:val="multilevel"/>
    <w:lvl w:ilvl="0">
      <w:start w:val="1"/>
      <w:numFmt w:val="bullet"/>
      <w:lvlText w:val=""/>
      <w:lvlJc w:val="left"/>
      <w:pPr>
        <w:ind w:left="960" w:hanging="360"/>
      </w:pPr>
      <w:rPr>
        <w:rFonts w:hint="default" w:ascii="Symbol" w:hAnsi="Symbol"/>
      </w:rPr>
    </w:lvl>
  </w:abstractNum>
  <w:abstractNum w:abstractNumId="29">
    <w:multiLevelType w:val="multilevel"/>
    <w:lvl w:ilvl="0">
      <w:start w:val="1"/>
      <w:numFmt w:val="bullet"/>
      <w:lvlText w:val=""/>
      <w:lvlJc w:val="left"/>
      <w:pPr>
        <w:ind w:left="960" w:hanging="360"/>
      </w:pPr>
      <w:rPr>
        <w:rFonts w:hint="default" w:ascii="Symbol" w:hAnsi="Symbol"/>
      </w:rPr>
    </w:lvl>
  </w:abstractNum>
  <w:abstractNum w:abstractNumId="30">
    <w:multiLevelType w:val="multilevel"/>
    <w:lvl w:ilvl="0">
      <w:start w:val="1"/>
      <w:numFmt w:val="bullet"/>
      <w:lvlText w:val=""/>
      <w:lvlJc w:val="left"/>
      <w:pPr>
        <w:ind w:left="960" w:hanging="360"/>
      </w:pPr>
      <w:rPr>
        <w:rFonts w:hint="default" w:ascii="Symbol" w:hAnsi="Symbol"/>
      </w:rPr>
    </w:lvl>
  </w:abstractNum>
  <w:abstractNum w:abstractNumId="31">
    <w:multiLevelType w:val="multilevel"/>
    <w:lvl w:ilvl="0">
      <w:start w:val="1"/>
      <w:numFmt w:val="bullet"/>
      <w:lvlText w:val=""/>
      <w:lvlJc w:val="left"/>
      <w:pPr>
        <w:ind w:left="960" w:hanging="360"/>
      </w:pPr>
      <w:rPr>
        <w:rFonts w:hint="default" w:ascii="Symbol" w:hAnsi="Symbol"/>
      </w:rPr>
    </w:lvl>
  </w:abstractNum>
  <w:abstractNum w:abstractNumId="32">
    <w:multiLevelType w:val="multilevel"/>
    <w:lvl w:ilvl="0">
      <w:start w:val="1"/>
      <w:numFmt w:val="bullet"/>
      <w:lvlText w:val=""/>
      <w:lvlJc w:val="left"/>
      <w:pPr>
        <w:ind w:left="960" w:hanging="360"/>
      </w:pPr>
      <w:rPr>
        <w:rFonts w:hint="default" w:ascii="Symbol" w:hAnsi="Symbol"/>
      </w:rPr>
    </w:lvl>
  </w:abstractNum>
  <w:abstractNum w:abstractNumId="33">
    <w:multiLevelType w:val="multilevel"/>
    <w:lvl w:ilvl="0">
      <w:start w:val="1"/>
      <w:numFmt w:val="bullet"/>
      <w:lvlText w:val=""/>
      <w:lvlJc w:val="left"/>
      <w:pPr>
        <w:ind w:left="960" w:hanging="360"/>
      </w:pPr>
      <w:rPr>
        <w:rFonts w:hint="default" w:ascii="Symbol" w:hAnsi="Symbol"/>
      </w:rPr>
    </w:lvl>
  </w:abstractNum>
  <w:abstractNum w:abstractNumId="34">
    <w:multiLevelType w:val="multilevel"/>
    <w:lvl w:ilvl="0">
      <w:start w:val="1"/>
      <w:numFmt w:val="bullet"/>
      <w:lvlText w:val=""/>
      <w:lvlJc w:val="left"/>
      <w:pPr>
        <w:ind w:left="960" w:hanging="360"/>
      </w:pPr>
      <w:rPr>
        <w:rFonts w:hint="default" w:ascii="Symbol" w:hAnsi="Symbol"/>
      </w:rPr>
    </w:lvl>
  </w:abstractNum>
  <w:abstractNum w:abstractNumId="35">
    <w:multiLevelType w:val="multilevel"/>
    <w:lvl w:ilvl="0">
      <w:start w:val="1"/>
      <w:numFmt w:val="bullet"/>
      <w:lvlText w:val=""/>
      <w:lvlJc w:val="left"/>
      <w:pPr>
        <w:ind w:left="960" w:hanging="360"/>
      </w:pPr>
      <w:rPr>
        <w:rFonts w:hint="default" w:ascii="Symbol" w:hAnsi="Symbol"/>
      </w:rPr>
    </w:lvl>
  </w:abstractNum>
  <w:abstractNum w:abstractNumId="36">
    <w:multiLevelType w:val="multilevel"/>
    <w:lvl w:ilvl="0">
      <w:start w:val="1"/>
      <w:numFmt w:val="bullet"/>
      <w:lvlText w:val=""/>
      <w:lvlJc w:val="left"/>
      <w:pPr>
        <w:ind w:left="960" w:hanging="360"/>
      </w:pPr>
      <w:rPr>
        <w:rFonts w:hint="default" w:ascii="Symbol" w:hAnsi="Symbol"/>
      </w:rPr>
    </w:lvl>
  </w:abstractNum>
  <w:abstractNum w:abstractNumId="37">
    <w:multiLevelType w:val="multilevel"/>
    <w:lvl w:ilvl="0">
      <w:start w:val="1"/>
      <w:numFmt w:val="bullet"/>
      <w:lvlText w:val=""/>
      <w:lvlJc w:val="left"/>
      <w:pPr>
        <w:ind w:left="960" w:hanging="360"/>
      </w:pPr>
      <w:rPr>
        <w:rFonts w:hint="default" w:ascii="Symbol" w:hAnsi="Symbol"/>
      </w:rPr>
    </w:lvl>
  </w:abstractNum>
  <w:abstractNum w:abstractNumId="38">
    <w:multiLevelType w:val="multilevel"/>
    <w:lvl w:ilvl="0">
      <w:start w:val="1"/>
      <w:numFmt w:val="bullet"/>
      <w:lvlText w:val=""/>
      <w:lvlJc w:val="left"/>
      <w:pPr>
        <w:ind w:left="960"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bering>
</file>

<file path=word/settings.xml><?xml version="1.0" encoding="utf-8"?>
<w:setting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393a" Type="http://schemas.openxmlformats.org/officeDocument/2006/relationships/hyperlink" Id="rId4"/>
    <Relationship TargetMode="External" Target="https://m.edsoo.ru/7f41393a" Type="http://schemas.openxmlformats.org/officeDocument/2006/relationships/hyperlink" Id="rId5"/>
    <Relationship TargetMode="External" Target="https://m.edsoo.ru/7f41393a" Type="http://schemas.openxmlformats.org/officeDocument/2006/relationships/hyperlink" Id="rId6"/>
    <Relationship TargetMode="External" Target="https://m.edsoo.ru/7f41393a" Type="http://schemas.openxmlformats.org/officeDocument/2006/relationships/hyperlink" Id="rId7"/>
    <Relationship TargetMode="External" Target="https://m.edsoo.ru/7f41393a" Type="http://schemas.openxmlformats.org/officeDocument/2006/relationships/hyperlink" Id="rId8"/>
    <Relationship TargetMode="External" Target="https://m.edsoo.ru/7f41393a" Type="http://schemas.openxmlformats.org/officeDocument/2006/relationships/hyperlink" Id="rId9"/>
    <Relationship TargetMode="External" Target="https://m.edsoo.ru/7f41393a" Type="http://schemas.openxmlformats.org/officeDocument/2006/relationships/hyperlink" Id="rId10"/>
    <Relationship TargetMode="External" Target="https://m.edsoo.ru/7f41393a" Type="http://schemas.openxmlformats.org/officeDocument/2006/relationships/hyperlink" Id="rId11"/>
    <Relationship TargetMode="External" Target="https://m.edsoo.ru/7f41393a" Type="http://schemas.openxmlformats.org/officeDocument/2006/relationships/hyperlink" Id="rId12"/>
    <Relationship TargetMode="External" Target="https://m.edsoo.ru/7f41393a" Type="http://schemas.openxmlformats.org/officeDocument/2006/relationships/hyperlink" Id="rId13"/>
    <Relationship TargetMode="External" Target="https://m.edsoo.ru/7f41393a" Type="http://schemas.openxmlformats.org/officeDocument/2006/relationships/hyperlink" Id="rId14"/>
    <Relationship TargetMode="External" Target="https://m.edsoo.ru/7f41393a" Type="http://schemas.openxmlformats.org/officeDocument/2006/relationships/hyperlink" Id="rId15"/>
    <Relationship TargetMode="External" Target="https://m.edsoo.ru/7f41393a" Type="http://schemas.openxmlformats.org/officeDocument/2006/relationships/hyperlink" Id="rId16"/>
    <Relationship TargetMode="External" Target="https://m.edsoo.ru/7f41393a" Type="http://schemas.openxmlformats.org/officeDocument/2006/relationships/hyperlink" Id="rId17"/>
    <Relationship TargetMode="External" Target="https://m.edsoo.ru/7f41393a" Type="http://schemas.openxmlformats.org/officeDocument/2006/relationships/hyperlink" Id="rId18"/>
    <Relationship TargetMode="External" Target="https://m.edsoo.ru/7f41393a" Type="http://schemas.openxmlformats.org/officeDocument/2006/relationships/hyperlink" Id="rId19"/>
    <Relationship TargetMode="External" Target="https://m.edsoo.ru/7f41393a" Type="http://schemas.openxmlformats.org/officeDocument/2006/relationships/hyperlink" Id="rId20"/>
    <Relationship TargetMode="External" Target="https://m.edsoo.ru/7f414c04" Type="http://schemas.openxmlformats.org/officeDocument/2006/relationships/hyperlink" Id="rId21"/>
    <Relationship TargetMode="External" Target="https://m.edsoo.ru/7f414c04" Type="http://schemas.openxmlformats.org/officeDocument/2006/relationships/hyperlink" Id="rId22"/>
    <Relationship TargetMode="External" Target="https://m.edsoo.ru/7f414c04" Type="http://schemas.openxmlformats.org/officeDocument/2006/relationships/hyperlink" Id="rId23"/>
    <Relationship TargetMode="External" Target="https://m.edsoo.ru/7f414c04" Type="http://schemas.openxmlformats.org/officeDocument/2006/relationships/hyperlink" Id="rId24"/>
    <Relationship TargetMode="External" Target="https://m.edsoo.ru/7f414c04" Type="http://schemas.openxmlformats.org/officeDocument/2006/relationships/hyperlink" Id="rId25"/>
    <Relationship TargetMode="External" Target="https://m.edsoo.ru/7f414c04" Type="http://schemas.openxmlformats.org/officeDocument/2006/relationships/hyperlink" Id="rId26"/>
    <Relationship TargetMode="External" Target="https://m.edsoo.ru/7f414c04" Type="http://schemas.openxmlformats.org/officeDocument/2006/relationships/hyperlink" Id="rId27"/>
    <Relationship TargetMode="External" Target="https://m.edsoo.ru/7f414c04" Type="http://schemas.openxmlformats.org/officeDocument/2006/relationships/hyperlink" Id="rId28"/>
    <Relationship TargetMode="External" Target="https://m.edsoo.ru/7f414c04" Type="http://schemas.openxmlformats.org/officeDocument/2006/relationships/hyperlink" Id="rId29"/>
    <Relationship TargetMode="External" Target="https://m.edsoo.ru/7f414c04" Type="http://schemas.openxmlformats.org/officeDocument/2006/relationships/hyperlink" Id="rId30"/>
    <Relationship TargetMode="External" Target="https://m.edsoo.ru/7f414a6a" Type="http://schemas.openxmlformats.org/officeDocument/2006/relationships/hyperlink" Id="rId31"/>
    <Relationship TargetMode="External" Target="https://m.edsoo.ru/7f414a6a" Type="http://schemas.openxmlformats.org/officeDocument/2006/relationships/hyperlink" Id="rId32"/>
    <Relationship TargetMode="External" Target="https://m.edsoo.ru/7f414a6a" Type="http://schemas.openxmlformats.org/officeDocument/2006/relationships/hyperlink" Id="rId33"/>
    <Relationship TargetMode="External" Target="https://m.edsoo.ru/7f414a6a" Type="http://schemas.openxmlformats.org/officeDocument/2006/relationships/hyperlink" Id="rId34"/>
    <Relationship TargetMode="External" Target="https://m.edsoo.ru/7f414a6a" Type="http://schemas.openxmlformats.org/officeDocument/2006/relationships/hyperlink" Id="rId35"/>
    <Relationship TargetMode="External" Target="https://m.edsoo.ru/7f414a6a" Type="http://schemas.openxmlformats.org/officeDocument/2006/relationships/hyperlink" Id="rId36"/>
    <Relationship TargetMode="External" Target="https://m.edsoo.ru/7f414a6a" Type="http://schemas.openxmlformats.org/officeDocument/2006/relationships/hyperlink" Id="rId37"/>
    <Relationship TargetMode="External" Target="https://m.edsoo.ru/7f416a9a" Type="http://schemas.openxmlformats.org/officeDocument/2006/relationships/hyperlink" Id="rId38"/>
    <Relationship TargetMode="External" Target="https://m.edsoo.ru/7f416a9a" Type="http://schemas.openxmlformats.org/officeDocument/2006/relationships/hyperlink" Id="rId39"/>
    <Relationship TargetMode="External" Target="https://m.edsoo.ru/7f416a9a" Type="http://schemas.openxmlformats.org/officeDocument/2006/relationships/hyperlink" Id="rId40"/>
    <Relationship TargetMode="External" Target="https://m.edsoo.ru/7f416a9a" Type="http://schemas.openxmlformats.org/officeDocument/2006/relationships/hyperlink" Id="rId41"/>
    <Relationship TargetMode="External" Target="https://m.edsoo.ru/7f416a9a" Type="http://schemas.openxmlformats.org/officeDocument/2006/relationships/hyperlink" Id="rId42"/>
    <Relationship TargetMode="External" Target="https://m.edsoo.ru/7f416a9a" Type="http://schemas.openxmlformats.org/officeDocument/2006/relationships/hyperlink" Id="rId43"/>
    <Relationship TargetMode="External" Target="https://m.edsoo.ru/7f416a9a" Type="http://schemas.openxmlformats.org/officeDocument/2006/relationships/hyperlink" Id="rId44"/>
    <Relationship TargetMode="External" Target="https://m.edsoo.ru/7f416a9a" Type="http://schemas.openxmlformats.org/officeDocument/2006/relationships/hyperlink" Id="rId45"/>
    <Relationship TargetMode="External" Target="https://m.edsoo.ru/7f416a9a" Type="http://schemas.openxmlformats.org/officeDocument/2006/relationships/hyperlink" Id="rId46"/>
    <Relationship TargetMode="External" Target="https://m.edsoo.ru/7f4168ec" Type="http://schemas.openxmlformats.org/officeDocument/2006/relationships/hyperlink" Id="rId47"/>
    <Relationship TargetMode="External" Target="https://m.edsoo.ru/7f4168ec" Type="http://schemas.openxmlformats.org/officeDocument/2006/relationships/hyperlink" Id="rId48"/>
    <Relationship TargetMode="External" Target="https://m.edsoo.ru/7f4168ec" Type="http://schemas.openxmlformats.org/officeDocument/2006/relationships/hyperlink" Id="rId49"/>
    <Relationship TargetMode="External" Target="https://m.edsoo.ru/7f4168ec" Type="http://schemas.openxmlformats.org/officeDocument/2006/relationships/hyperlink" Id="rId50"/>
    <Relationship TargetMode="External" Target="https://m.edsoo.ru/7f4168ec" Type="http://schemas.openxmlformats.org/officeDocument/2006/relationships/hyperlink" Id="rId51"/>
    <Relationship TargetMode="External" Target="https://m.edsoo.ru/7f418bce" Type="http://schemas.openxmlformats.org/officeDocument/2006/relationships/hyperlink" Id="rId52"/>
    <Relationship TargetMode="External" Target="https://m.edsoo.ru/7f418bce" Type="http://schemas.openxmlformats.org/officeDocument/2006/relationships/hyperlink" Id="rId53"/>
    <Relationship TargetMode="External" Target="https://m.edsoo.ru/7f418bce" Type="http://schemas.openxmlformats.org/officeDocument/2006/relationships/hyperlink" Id="rId54"/>
    <Relationship TargetMode="External" Target="https://m.edsoo.ru/7f418bce" Type="http://schemas.openxmlformats.org/officeDocument/2006/relationships/hyperlink" Id="rId55"/>
    <Relationship TargetMode="External" Target="https://m.edsoo.ru/7f418bce" Type="http://schemas.openxmlformats.org/officeDocument/2006/relationships/hyperlink" Id="rId56"/>
    <Relationship TargetMode="External" Target="https://m.edsoo.ru/7f418bce" Type="http://schemas.openxmlformats.org/officeDocument/2006/relationships/hyperlink" Id="rId57"/>
    <Relationship TargetMode="External" Target="https://m.edsoo.ru/7f418bce" Type="http://schemas.openxmlformats.org/officeDocument/2006/relationships/hyperlink" Id="rId58"/>
    <Relationship TargetMode="External" Target="https://m.edsoo.ru/7f418bce" Type="http://schemas.openxmlformats.org/officeDocument/2006/relationships/hyperlink" Id="rId59"/>
    <Relationship TargetMode="External" Target="https://m.edsoo.ru/7f418bce" Type="http://schemas.openxmlformats.org/officeDocument/2006/relationships/hyperlink" Id="rId60"/>
    <Relationship TargetMode="External" Target="https://m.edsoo.ru/7f418a34" Type="http://schemas.openxmlformats.org/officeDocument/2006/relationships/hyperlink" Id="rId61"/>
    <Relationship TargetMode="External" Target="https://m.edsoo.ru/7f418a34" Type="http://schemas.openxmlformats.org/officeDocument/2006/relationships/hyperlink" Id="rId62"/>
    <Relationship TargetMode="External" Target="https://m.edsoo.ru/7f418a34" Type="http://schemas.openxmlformats.org/officeDocument/2006/relationships/hyperlink" Id="rId63"/>
    <Relationship TargetMode="External" Target="https://m.edsoo.ru/7f418a34" Type="http://schemas.openxmlformats.org/officeDocument/2006/relationships/hyperlink" Id="rId64"/>
    <Relationship TargetMode="External" Target="https://m.edsoo.ru/7f418a34" Type="http://schemas.openxmlformats.org/officeDocument/2006/relationships/hyperlink" Id="rId65"/>
    <Relationship TargetMode="External" Target="https://m.edsoo.ru/7f418a34" Type="http://schemas.openxmlformats.org/officeDocument/2006/relationships/hyperlink" Id="rId66"/>
    <Relationship TargetMode="External" Target="https://m.edsoo.ru/7f41adc0" Type="http://schemas.openxmlformats.org/officeDocument/2006/relationships/hyperlink" Id="rId67"/>
    <Relationship TargetMode="External" Target="https://m.edsoo.ru/7f41adc0" Type="http://schemas.openxmlformats.org/officeDocument/2006/relationships/hyperlink" Id="rId68"/>
    <Relationship TargetMode="External" Target="https://m.edsoo.ru/7f41adc0" Type="http://schemas.openxmlformats.org/officeDocument/2006/relationships/hyperlink" Id="rId69"/>
    <Relationship TargetMode="External" Target="https://m.edsoo.ru/7f41adc0" Type="http://schemas.openxmlformats.org/officeDocument/2006/relationships/hyperlink" Id="rId70"/>
    <Relationship TargetMode="External" Target="https://m.edsoo.ru/7f41adc0" Type="http://schemas.openxmlformats.org/officeDocument/2006/relationships/hyperlink" Id="rId71"/>
    <Relationship TargetMode="External" Target="https://m.edsoo.ru/7f41adc0" Type="http://schemas.openxmlformats.org/officeDocument/2006/relationships/hyperlink" Id="rId72"/>
    <Relationship TargetMode="External" Target="https://m.edsoo.ru/7f41adc0" Type="http://schemas.openxmlformats.org/officeDocument/2006/relationships/hyperlink" Id="rId73"/>
    <Relationship TargetMode="External" Target="https://m.edsoo.ru/7f41adc0" Type="http://schemas.openxmlformats.org/officeDocument/2006/relationships/hyperlink" Id="rId74"/>
    <Relationship TargetMode="External" Target="https://m.edsoo.ru/7f41adc0" Type="http://schemas.openxmlformats.org/officeDocument/2006/relationships/hyperlink" Id="rId75"/>
    <Relationship TargetMode="External" Target="https://m.edsoo.ru/7f41adc0" Type="http://schemas.openxmlformats.org/officeDocument/2006/relationships/hyperlink" Id="rId76"/>
    <Relationship TargetMode="External" Target="https://m.edsoo.ru/7f41adc0" Type="http://schemas.openxmlformats.org/officeDocument/2006/relationships/hyperlink" Id="rId77"/>
    <Relationship TargetMode="External" Target="https://m.edsoo.ru/7f41ac44" Type="http://schemas.openxmlformats.org/officeDocument/2006/relationships/hyperlink" Id="rId78"/>
    <Relationship TargetMode="External" Target="https://m.edsoo.ru/7f41ac44" Type="http://schemas.openxmlformats.org/officeDocument/2006/relationships/hyperlink" Id="rId79"/>
    <Relationship TargetMode="External" Target="https://m.edsoo.ru/7f41ac44" Type="http://schemas.openxmlformats.org/officeDocument/2006/relationships/hyperlink" Id="rId80"/>
    <Relationship TargetMode="External" Target="https://m.edsoo.ru/7f41ac44" Type="http://schemas.openxmlformats.org/officeDocument/2006/relationships/hyperlink" Id="rId81"/>
    <Relationship TargetMode="External" Target="https://m.edsoo.ru/7f41ac44" Type="http://schemas.openxmlformats.org/officeDocument/2006/relationships/hyperlink" Id="rId82"/>
    <Relationship TargetMode="External" Target="https://m.edsoo.ru/7f41ac44" Type="http://schemas.openxmlformats.org/officeDocument/2006/relationships/hyperlink" Id="rId83"/>
    <Relationship TargetMode="External" Target="https://m.edsoo.ru/7f41ac44" Type="http://schemas.openxmlformats.org/officeDocument/2006/relationships/hyperlink" Id="rId84"/>
    <Relationship TargetMode="External" Target="https://m.edsoo.ru/7f41ac44" Type="http://schemas.openxmlformats.org/officeDocument/2006/relationships/hyperlink" Id="rId85"/>
    <Relationship TargetMode="External" Target="https://m.edsoo.ru/7f41ac44" Type="http://schemas.openxmlformats.org/officeDocument/2006/relationships/hyperlink" Id="rId86"/>
    <Relationship TargetMode="External" Target="https://m.edsoo.ru/7f41ac44" Type="http://schemas.openxmlformats.org/officeDocument/2006/relationships/hyperlink" Id="rId87"/>
    <Relationship TargetMode="External" Target="https://m.edsoo.ru/7f41ac44" Type="http://schemas.openxmlformats.org/officeDocument/2006/relationships/hyperlink" Id="rId88"/>
    <Relationship TargetMode="External" Target="https://m.edsoo.ru/7f41ac44" Type="http://schemas.openxmlformats.org/officeDocument/2006/relationships/hyperlink" Id="rId89"/>
    <Relationship TargetMode="External" Target="https://m.edsoo.ru/863f8d54" Type="http://schemas.openxmlformats.org/officeDocument/2006/relationships/hyperlink" Id="rId90"/>
    <Relationship TargetMode="External" Target="https://m.edsoo.ru/863f8f2a" Type="http://schemas.openxmlformats.org/officeDocument/2006/relationships/hyperlink" Id="rId91"/>
    <Relationship TargetMode="External" Target="https://m.edsoo.ru/863f9380" Type="http://schemas.openxmlformats.org/officeDocument/2006/relationships/hyperlink" Id="rId92"/>
    <Relationship TargetMode="External" Target="https://m.edsoo.ru/863f9740" Type="http://schemas.openxmlformats.org/officeDocument/2006/relationships/hyperlink" Id="rId93"/>
    <Relationship TargetMode="External" Target="https://m.edsoo.ru/863f9c68" Type="http://schemas.openxmlformats.org/officeDocument/2006/relationships/hyperlink" Id="rId94"/>
    <Relationship TargetMode="External" Target="https://m.edsoo.ru/863fa050" Type="http://schemas.openxmlformats.org/officeDocument/2006/relationships/hyperlink" Id="rId95"/>
    <Relationship TargetMode="External" Target="https://m.edsoo.ru/863fa244" Type="http://schemas.openxmlformats.org/officeDocument/2006/relationships/hyperlink" Id="rId96"/>
    <Relationship TargetMode="External" Target="https://m.edsoo.ru/863fa6ea" Type="http://schemas.openxmlformats.org/officeDocument/2006/relationships/hyperlink" Id="rId97"/>
    <Relationship TargetMode="External" Target="https://m.edsoo.ru/863faa50" Type="http://schemas.openxmlformats.org/officeDocument/2006/relationships/hyperlink" Id="rId98"/>
    <Relationship TargetMode="External" Target="https://m.edsoo.ru/863fabea" Type="http://schemas.openxmlformats.org/officeDocument/2006/relationships/hyperlink" Id="rId99"/>
    <Relationship TargetMode="External" Target="https://m.edsoo.ru/863fadfc" Type="http://schemas.openxmlformats.org/officeDocument/2006/relationships/hyperlink" Id="rId100"/>
    <Relationship TargetMode="External" Target="https://m.edsoo.ru/863fb130" Type="http://schemas.openxmlformats.org/officeDocument/2006/relationships/hyperlink" Id="rId101"/>
    <Relationship TargetMode="External" Target="https://m.edsoo.ru/863fb324" Type="http://schemas.openxmlformats.org/officeDocument/2006/relationships/hyperlink" Id="rId102"/>
    <Relationship TargetMode="External" Target="https://m.edsoo.ru/863fb540" Type="http://schemas.openxmlformats.org/officeDocument/2006/relationships/hyperlink" Id="rId103"/>
    <Relationship TargetMode="External" Target="https://m.edsoo.ru/863fb748" Type="http://schemas.openxmlformats.org/officeDocument/2006/relationships/hyperlink" Id="rId104"/>
    <Relationship TargetMode="External" Target="https://m.edsoo.ru/863fbac2" Type="http://schemas.openxmlformats.org/officeDocument/2006/relationships/hyperlink" Id="rId105"/>
    <Relationship TargetMode="External" Target="https://m.edsoo.ru/863fbdd8" Type="http://schemas.openxmlformats.org/officeDocument/2006/relationships/hyperlink" Id="rId106"/>
    <Relationship TargetMode="External" Target="https://m.edsoo.ru/863fbfcc" Type="http://schemas.openxmlformats.org/officeDocument/2006/relationships/hyperlink" Id="rId107"/>
    <Relationship TargetMode="External" Target="https://m.edsoo.ru/863fc26a" Type="http://schemas.openxmlformats.org/officeDocument/2006/relationships/hyperlink" Id="rId108"/>
    <Relationship TargetMode="External" Target="https://m.edsoo.ru/863fc4c2" Type="http://schemas.openxmlformats.org/officeDocument/2006/relationships/hyperlink" Id="rId109"/>
    <Relationship TargetMode="External" Target="https://m.edsoo.ru/863fc6ca" Type="http://schemas.openxmlformats.org/officeDocument/2006/relationships/hyperlink" Id="rId110"/>
    <Relationship TargetMode="External" Target="https://m.edsoo.ru/863fc8dc" Type="http://schemas.openxmlformats.org/officeDocument/2006/relationships/hyperlink" Id="rId111"/>
    <Relationship TargetMode="External" Target="https://m.edsoo.ru/863fcaf8" Type="http://schemas.openxmlformats.org/officeDocument/2006/relationships/hyperlink" Id="rId112"/>
    <Relationship TargetMode="External" Target="https://m.edsoo.ru/863fce2c" Type="http://schemas.openxmlformats.org/officeDocument/2006/relationships/hyperlink" Id="rId113"/>
    <Relationship TargetMode="External" Target="https://m.edsoo.ru/863fd07a" Type="http://schemas.openxmlformats.org/officeDocument/2006/relationships/hyperlink" Id="rId114"/>
    <Relationship TargetMode="External" Target="https://m.edsoo.ru/863fd336" Type="http://schemas.openxmlformats.org/officeDocument/2006/relationships/hyperlink" Id="rId115"/>
    <Relationship TargetMode="External" Target="https://m.edsoo.ru/863fd5c0" Type="http://schemas.openxmlformats.org/officeDocument/2006/relationships/hyperlink" Id="rId116"/>
    <Relationship TargetMode="External" Target="https://m.edsoo.ru/863fd836" Type="http://schemas.openxmlformats.org/officeDocument/2006/relationships/hyperlink" Id="rId117"/>
    <Relationship TargetMode="External" Target="https://m.edsoo.ru/8640a31a" Type="http://schemas.openxmlformats.org/officeDocument/2006/relationships/hyperlink" Id="rId118"/>
    <Relationship TargetMode="External" Target="https://m.edsoo.ru/8640a770" Type="http://schemas.openxmlformats.org/officeDocument/2006/relationships/hyperlink" Id="rId119"/>
    <Relationship TargetMode="External" Target="https://m.edsoo.ru/8640a91e" Type="http://schemas.openxmlformats.org/officeDocument/2006/relationships/hyperlink" Id="rId120"/>
    <Relationship TargetMode="External" Target="https://m.edsoo.ru/8640aae0" Type="http://schemas.openxmlformats.org/officeDocument/2006/relationships/hyperlink" Id="rId121"/>
    <Relationship TargetMode="External" Target="https://m.edsoo.ru/8640ac84" Type="http://schemas.openxmlformats.org/officeDocument/2006/relationships/hyperlink" Id="rId122"/>
    <Relationship TargetMode="External" Target="https://m.edsoo.ru/8640ae32" Type="http://schemas.openxmlformats.org/officeDocument/2006/relationships/hyperlink" Id="rId123"/>
    <Relationship TargetMode="External" Target="https://m.edsoo.ru/8640afcc" Type="http://schemas.openxmlformats.org/officeDocument/2006/relationships/hyperlink" Id="rId124"/>
    <Relationship TargetMode="External" Target="https://m.edsoo.ru/8640b1ca" Type="http://schemas.openxmlformats.org/officeDocument/2006/relationships/hyperlink" Id="rId125"/>
    <Relationship TargetMode="External" Target="https://m.edsoo.ru/8640b382" Type="http://schemas.openxmlformats.org/officeDocument/2006/relationships/hyperlink" Id="rId126"/>
    <Relationship TargetMode="External" Target="https://m.edsoo.ru/8640b508" Type="http://schemas.openxmlformats.org/officeDocument/2006/relationships/hyperlink" Id="rId127"/>
    <Relationship TargetMode="External" Target="https://m.edsoo.ru/8640b67a" Type="http://schemas.openxmlformats.org/officeDocument/2006/relationships/hyperlink" Id="rId128"/>
    <Relationship TargetMode="External" Target="https://m.edsoo.ru/8640b7f6" Type="http://schemas.openxmlformats.org/officeDocument/2006/relationships/hyperlink" Id="rId129"/>
    <Relationship TargetMode="External" Target="https://m.edsoo.ru/8640b990" Type="http://schemas.openxmlformats.org/officeDocument/2006/relationships/hyperlink" Id="rId130"/>
    <Relationship TargetMode="External" Target="https://m.edsoo.ru/8640bb16" Type="http://schemas.openxmlformats.org/officeDocument/2006/relationships/hyperlink" Id="rId131"/>
    <Relationship TargetMode="External" Target="https://m.edsoo.ru/8640bcf6" Type="http://schemas.openxmlformats.org/officeDocument/2006/relationships/hyperlink" Id="rId132"/>
    <Relationship TargetMode="External" Target="https://m.edsoo.ru/8640be72" Type="http://schemas.openxmlformats.org/officeDocument/2006/relationships/hyperlink" Id="rId133"/>
    <Relationship TargetMode="External" Target="https://m.edsoo.ru/8640c002" Type="http://schemas.openxmlformats.org/officeDocument/2006/relationships/hyperlink" Id="rId134"/>
    <Relationship TargetMode="External" Target="https://m.edsoo.ru/8640c1c4" Type="http://schemas.openxmlformats.org/officeDocument/2006/relationships/hyperlink" Id="rId135"/>
    <Relationship TargetMode="External" Target="https://m.edsoo.ru/886460aa" Type="http://schemas.openxmlformats.org/officeDocument/2006/relationships/hyperlink" Id="rId136"/>
    <Relationship TargetMode="External" Target="https://m.edsoo.ru/886465e6" Type="http://schemas.openxmlformats.org/officeDocument/2006/relationships/hyperlink" Id="rId137"/>
    <Relationship TargetMode="External" Target="https://m.edsoo.ru/886469b0" Type="http://schemas.openxmlformats.org/officeDocument/2006/relationships/hyperlink" Id="rId138"/>
    <Relationship TargetMode="External" Target="https://m.edsoo.ru/88646848" Type="http://schemas.openxmlformats.org/officeDocument/2006/relationships/hyperlink" Id="rId139"/>
    <Relationship TargetMode="External" Target="https://m.edsoo.ru/88646adc" Type="http://schemas.openxmlformats.org/officeDocument/2006/relationships/hyperlink" Id="rId140"/>
    <Relationship TargetMode="External" Target="https://m.edsoo.ru/88646c1c" Type="http://schemas.openxmlformats.org/officeDocument/2006/relationships/hyperlink" Id="rId141"/>
    <Relationship TargetMode="External" Target="https://m.edsoo.ru/88646d5c" Type="http://schemas.openxmlformats.org/officeDocument/2006/relationships/hyperlink" Id="rId142"/>
    <Relationship TargetMode="External" Target="https://m.edsoo.ru/88646e7e" Type="http://schemas.openxmlformats.org/officeDocument/2006/relationships/hyperlink" Id="rId143"/>
    <Relationship TargetMode="External" Target="https://m.edsoo.ru/88646faa" Type="http://schemas.openxmlformats.org/officeDocument/2006/relationships/hyperlink" Id="rId144"/>
    <Relationship TargetMode="External" Target="https://m.edsoo.ru/886470f4" Type="http://schemas.openxmlformats.org/officeDocument/2006/relationships/hyperlink" Id="rId145"/>
    <Relationship TargetMode="External" Target="https://m.edsoo.ru/886472a2" Type="http://schemas.openxmlformats.org/officeDocument/2006/relationships/hyperlink" Id="rId146"/>
    <Relationship TargetMode="External" Target="https://m.edsoo.ru/886473ba" Type="http://schemas.openxmlformats.org/officeDocument/2006/relationships/hyperlink" Id="rId147"/>
    <Relationship TargetMode="External" Target="https://m.edsoo.ru/886474dc" Type="http://schemas.openxmlformats.org/officeDocument/2006/relationships/hyperlink" Id="rId148"/>
    <Relationship TargetMode="External" Target="https://m.edsoo.ru/88647608" Type="http://schemas.openxmlformats.org/officeDocument/2006/relationships/hyperlink" Id="rId149"/>
    <Relationship TargetMode="External" Target="https://m.edsoo.ru/88647716" Type="http://schemas.openxmlformats.org/officeDocument/2006/relationships/hyperlink" Id="rId150"/>
    <Relationship TargetMode="External" Target="https://m.edsoo.ru/88647838" Type="http://schemas.openxmlformats.org/officeDocument/2006/relationships/hyperlink" Id="rId151"/>
    <Relationship TargetMode="External" Target="https://m.edsoo.ru/8864795a" Type="http://schemas.openxmlformats.org/officeDocument/2006/relationships/hyperlink" Id="rId152"/>
    <Relationship TargetMode="External" Target="https://m.edsoo.ru/88647a86" Type="http://schemas.openxmlformats.org/officeDocument/2006/relationships/hyperlink" Id="rId153"/>
    <Relationship TargetMode="External" Target="https://m.edsoo.ru/88647c2a" Type="http://schemas.openxmlformats.org/officeDocument/2006/relationships/hyperlink" Id="rId154"/>
    <Relationship TargetMode="External" Target="https://m.edsoo.ru/88647d4c" Type="http://schemas.openxmlformats.org/officeDocument/2006/relationships/hyperlink" Id="rId155"/>
    <Relationship TargetMode="External" Target="https://m.edsoo.ru/88647e78" Type="http://schemas.openxmlformats.org/officeDocument/2006/relationships/hyperlink" Id="rId156"/>
    <Relationship TargetMode="External" Target="https://m.edsoo.ru/88647fa4" Type="http://schemas.openxmlformats.org/officeDocument/2006/relationships/hyperlink" Id="rId157"/>
    <Relationship TargetMode="External" Target="https://m.edsoo.ru/886480bc" Type="http://schemas.openxmlformats.org/officeDocument/2006/relationships/hyperlink" Id="rId158"/>
    <Relationship TargetMode="External" Target="https://m.edsoo.ru/886481d4" Type="http://schemas.openxmlformats.org/officeDocument/2006/relationships/hyperlink" Id="rId159"/>
    <Relationship TargetMode="External" Target="https://m.edsoo.ru/886482ec" Type="http://schemas.openxmlformats.org/officeDocument/2006/relationships/hyperlink" Id="rId160"/>
    <Relationship TargetMode="External" Target="https://m.edsoo.ru/8864840e" Type="http://schemas.openxmlformats.org/officeDocument/2006/relationships/hyperlink" Id="rId161"/>
    <Relationship TargetMode="External" Target="https://m.edsoo.ru/886485bc" Type="http://schemas.openxmlformats.org/officeDocument/2006/relationships/hyperlink" Id="rId162"/>
    <Relationship TargetMode="External" Target="https://m.edsoo.ru/886486e8" Type="http://schemas.openxmlformats.org/officeDocument/2006/relationships/hyperlink" Id="rId163"/>
    <Relationship TargetMode="External" Target="https://m.edsoo.ru/8864880a" Type="http://schemas.openxmlformats.org/officeDocument/2006/relationships/hyperlink" Id="rId164"/>
    <Relationship TargetMode="External" Target="https://m.edsoo.ru/8864892c" Type="http://schemas.openxmlformats.org/officeDocument/2006/relationships/hyperlink" Id="rId165"/>
    <Relationship TargetMode="External" Target="https://m.edsoo.ru/88648a44" Type="http://schemas.openxmlformats.org/officeDocument/2006/relationships/hyperlink" Id="rId166"/>
    <Relationship TargetMode="External" Target="https://m.edsoo.ru/88648b5c" Type="http://schemas.openxmlformats.org/officeDocument/2006/relationships/hyperlink" Id="rId167"/>
    <Relationship TargetMode="External" Target="https://m.edsoo.ru/88648c7e" Type="http://schemas.openxmlformats.org/officeDocument/2006/relationships/hyperlink" Id="rId168"/>
    <Relationship TargetMode="External" Target="https://m.edsoo.ru/88648e36" Type="http://schemas.openxmlformats.org/officeDocument/2006/relationships/hyperlink" Id="rId169"/>
    <Relationship TargetMode="External" Target="https://m.edsoo.ru/88648f62" Type="http://schemas.openxmlformats.org/officeDocument/2006/relationships/hyperlink" Id="rId170"/>
    <Relationship TargetMode="External" Target="https://m.edsoo.ru/88649070" Type="http://schemas.openxmlformats.org/officeDocument/2006/relationships/hyperlink" Id="rId171"/>
    <Relationship TargetMode="External" Target="https://m.edsoo.ru/8864919c" Type="http://schemas.openxmlformats.org/officeDocument/2006/relationships/hyperlink" Id="rId172"/>
    <Relationship TargetMode="External" Target="https://m.edsoo.ru/886492be" Type="http://schemas.openxmlformats.org/officeDocument/2006/relationships/hyperlink" Id="rId173"/>
    <Relationship TargetMode="External" Target="https://m.edsoo.ru/886493d6" Type="http://schemas.openxmlformats.org/officeDocument/2006/relationships/hyperlink" Id="rId174"/>
    <Relationship TargetMode="External" Target="https://m.edsoo.ru/886494f8" Type="http://schemas.openxmlformats.org/officeDocument/2006/relationships/hyperlink" Id="rId175"/>
    <Relationship TargetMode="External" Target="https://m.edsoo.ru/88649872" Type="http://schemas.openxmlformats.org/officeDocument/2006/relationships/hyperlink" Id="rId176"/>
    <Relationship TargetMode="External" Target="https://m.edsoo.ru/88649a5c" Type="http://schemas.openxmlformats.org/officeDocument/2006/relationships/hyperlink" Id="rId177"/>
    <Relationship TargetMode="External" Target="https://m.edsoo.ru/88649b92" Type="http://schemas.openxmlformats.org/officeDocument/2006/relationships/hyperlink" Id="rId178"/>
    <Relationship TargetMode="External" Target="https://m.edsoo.ru/88649cd2" Type="http://schemas.openxmlformats.org/officeDocument/2006/relationships/hyperlink" Id="rId179"/>
    <Relationship TargetMode="External" Target="https://m.edsoo.ru/8a17efa2" Type="http://schemas.openxmlformats.org/officeDocument/2006/relationships/hyperlink" Id="rId180"/>
    <Relationship TargetMode="External" Target="https://m.edsoo.ru/8a17f31c" Type="http://schemas.openxmlformats.org/officeDocument/2006/relationships/hyperlink" Id="rId181"/>
    <Relationship TargetMode="External" Target="https://m.edsoo.ru/8a17f448" Type="http://schemas.openxmlformats.org/officeDocument/2006/relationships/hyperlink" Id="rId182"/>
    <Relationship TargetMode="External" Target="https://m.edsoo.ru/8a17f560" Type="http://schemas.openxmlformats.org/officeDocument/2006/relationships/hyperlink" Id="rId183"/>
    <Relationship TargetMode="External" Target="https://m.edsoo.ru/8a17f66e" Type="http://schemas.openxmlformats.org/officeDocument/2006/relationships/hyperlink" Id="rId184"/>
    <Relationship TargetMode="External" Target="https://m.edsoo.ru/8a17f790" Type="http://schemas.openxmlformats.org/officeDocument/2006/relationships/hyperlink" Id="rId185"/>
    <Relationship TargetMode="External" Target="https://m.edsoo.ru/8a17f916" Type="http://schemas.openxmlformats.org/officeDocument/2006/relationships/hyperlink" Id="rId186"/>
    <Relationship TargetMode="External" Target="https://m.edsoo.ru/8a17fad8" Type="http://schemas.openxmlformats.org/officeDocument/2006/relationships/hyperlink" Id="rId187"/>
    <Relationship TargetMode="External" Target="https://m.edsoo.ru/8a17ff2e" Type="http://schemas.openxmlformats.org/officeDocument/2006/relationships/hyperlink" Id="rId188"/>
    <Relationship TargetMode="External" Target="https://m.edsoo.ru/8a180140" Type="http://schemas.openxmlformats.org/officeDocument/2006/relationships/hyperlink" Id="rId189"/>
    <Relationship TargetMode="External" Target="https://m.edsoo.ru/8a18030c" Type="http://schemas.openxmlformats.org/officeDocument/2006/relationships/hyperlink" Id="rId190"/>
    <Relationship TargetMode="External" Target="https://m.edsoo.ru/8a1804f6" Type="http://schemas.openxmlformats.org/officeDocument/2006/relationships/hyperlink" Id="rId191"/>
    <Relationship TargetMode="External" Target="https://m.edsoo.ru/8a1806a4" Type="http://schemas.openxmlformats.org/officeDocument/2006/relationships/hyperlink" Id="rId192"/>
    <Relationship TargetMode="External" Target="https://m.edsoo.ru/8a180848" Type="http://schemas.openxmlformats.org/officeDocument/2006/relationships/hyperlink" Id="rId193"/>
    <Relationship TargetMode="External" Target="https://m.edsoo.ru/8a180c26" Type="http://schemas.openxmlformats.org/officeDocument/2006/relationships/hyperlink" Id="rId194"/>
    <Relationship TargetMode="External" Target="https://m.edsoo.ru/8a180e06" Type="http://schemas.openxmlformats.org/officeDocument/2006/relationships/hyperlink" Id="rId195"/>
    <Relationship TargetMode="External" Target="https://m.edsoo.ru/8a180fd2" Type="http://schemas.openxmlformats.org/officeDocument/2006/relationships/hyperlink" Id="rId196"/>
    <Relationship TargetMode="External" Target="https://m.edsoo.ru/8a181194" Type="http://schemas.openxmlformats.org/officeDocument/2006/relationships/hyperlink" Id="rId197"/>
    <Relationship TargetMode="External" Target="https://m.edsoo.ru/8a18134c" Type="http://schemas.openxmlformats.org/officeDocument/2006/relationships/hyperlink" Id="rId198"/>
    <Relationship TargetMode="External" Target="https://m.edsoo.ru/8a181518" Type="http://schemas.openxmlformats.org/officeDocument/2006/relationships/hyperlink" Id="rId199"/>
    <Relationship TargetMode="External" Target="https://m.edsoo.ru/8a1816e4" Type="http://schemas.openxmlformats.org/officeDocument/2006/relationships/hyperlink" Id="rId200"/>
    <Relationship TargetMode="External" Target="https://m.edsoo.ru/8a181d1a" Type="http://schemas.openxmlformats.org/officeDocument/2006/relationships/hyperlink" Id="rId201"/>
    <Relationship TargetMode="External" Target="https://m.edsoo.ru/8a1821b6" Type="http://schemas.openxmlformats.org/officeDocument/2006/relationships/hyperlink" Id="rId202"/>
    <Relationship TargetMode="External" Target="https://m.edsoo.ru/8a18230a" Type="http://schemas.openxmlformats.org/officeDocument/2006/relationships/hyperlink" Id="rId203"/>
    <Relationship TargetMode="External" Target="https://m.edsoo.ru/8a182436%5D" Type="http://schemas.openxmlformats.org/officeDocument/2006/relationships/hyperlink" Id="rId204"/>
    <Relationship TargetMode="External" Target="https://m.edsoo.ru/8a182562" Type="http://schemas.openxmlformats.org/officeDocument/2006/relationships/hyperlink" Id="rId205"/>
    <Relationship TargetMode="External" Target="https://m.edsoo.ru/8a182954" Type="http://schemas.openxmlformats.org/officeDocument/2006/relationships/hyperlink" Id="rId206"/>
    <Relationship TargetMode="External" Target="https://m.edsoo.ru/8a182c92" Type="http://schemas.openxmlformats.org/officeDocument/2006/relationships/hyperlink" Id="rId207"/>
    <Relationship TargetMode="External" Target="https://m.edsoo.ru/8a182e5e" Type="http://schemas.openxmlformats.org/officeDocument/2006/relationships/hyperlink" Id="rId208"/>
    <Relationship TargetMode="External" Target="https://m.edsoo.ru/8a183002" Type="http://schemas.openxmlformats.org/officeDocument/2006/relationships/hyperlink" Id="rId209"/>
    <Relationship TargetMode="External" Target="https://m.edsoo.ru/8a1831d8" Type="http://schemas.openxmlformats.org/officeDocument/2006/relationships/hyperlink" Id="rId210"/>
    <Relationship TargetMode="External" Target="https://m.edsoo.ru/8a1835b6" Type="http://schemas.openxmlformats.org/officeDocument/2006/relationships/hyperlink" Id="rId211"/>
    <Relationship TargetMode="External" Target="https://m.edsoo.ru/8a1837d2" Type="http://schemas.openxmlformats.org/officeDocument/2006/relationships/hyperlink" Id="rId212"/>
    <Relationship TargetMode="External" Target="https://m.edsoo.ru/8a183994" Type="http://schemas.openxmlformats.org/officeDocument/2006/relationships/hyperlink" Id="rId213"/>
    <Relationship TargetMode="External" Target="https://m.edsoo.ru/8a183e76" Type="http://schemas.openxmlformats.org/officeDocument/2006/relationships/hyperlink" Id="rId214"/>
    <Relationship TargetMode="External" Target="https://m.edsoo.ru/8a18402e" Type="http://schemas.openxmlformats.org/officeDocument/2006/relationships/hyperlink" Id="rId215"/>
    <Relationship TargetMode="External" Target="https://m.edsoo.ru/8a1841c8" Type="http://schemas.openxmlformats.org/officeDocument/2006/relationships/hyperlink" Id="rId216"/>
    <Relationship TargetMode="External" Target="https://m.edsoo.ru/8a184358" Type="http://schemas.openxmlformats.org/officeDocument/2006/relationships/hyperlink" Id="rId217"/>
    <Relationship TargetMode="External" Target="https://m.edsoo.ru/8a1844de" Type="http://schemas.openxmlformats.org/officeDocument/2006/relationships/hyperlink" Id="rId218"/>
    <Relationship TargetMode="External" Target="https://m.edsoo.ru/8a18466e" Type="http://schemas.openxmlformats.org/officeDocument/2006/relationships/hyperlink" Id="rId219"/>
    <Relationship TargetMode="External" Target="https://m.edsoo.ru/8a185154" Type="http://schemas.openxmlformats.org/officeDocument/2006/relationships/hyperlink" Id="rId220"/>
    <Relationship TargetMode="External" Target="https://m.edsoo.ru/88649f52" Type="http://schemas.openxmlformats.org/officeDocument/2006/relationships/hyperlink" Id="rId221"/>
    <Relationship TargetMode="External" Target="https://m.edsoo.ru/8864a1a0" Type="http://schemas.openxmlformats.org/officeDocument/2006/relationships/hyperlink" Id="rId222"/>
    <Relationship TargetMode="External" Target="https://m.edsoo.ru/8864a36c" Type="http://schemas.openxmlformats.org/officeDocument/2006/relationships/hyperlink" Id="rId223"/>
    <Relationship TargetMode="External" Target="https://m.edsoo.ru/8864a4ca" Type="http://schemas.openxmlformats.org/officeDocument/2006/relationships/hyperlink" Id="rId224"/>
    <Relationship TargetMode="External" Target="https://m.edsoo.ru/8864a5e2" Type="http://schemas.openxmlformats.org/officeDocument/2006/relationships/hyperlink" Id="rId225"/>
    <Relationship TargetMode="External" Target="https://m.edsoo.ru/8864a786" Type="http://schemas.openxmlformats.org/officeDocument/2006/relationships/hyperlink" Id="rId226"/>
    <Relationship TargetMode="External" Target="https://m.edsoo.ru/8864a8da" Type="http://schemas.openxmlformats.org/officeDocument/2006/relationships/hyperlink" Id="rId227"/>
    <Relationship TargetMode="External" Target="https://m.edsoo.ru/8864aa24" Type="http://schemas.openxmlformats.org/officeDocument/2006/relationships/hyperlink" Id="rId228"/>
    <Relationship TargetMode="External" Target="https://m.edsoo.ru/8864ab78" Type="http://schemas.openxmlformats.org/officeDocument/2006/relationships/hyperlink" Id="rId229"/>
    <Relationship TargetMode="External" Target="https://m.edsoo.ru/8864acea" Type="http://schemas.openxmlformats.org/officeDocument/2006/relationships/hyperlink" Id="rId230"/>
    <Relationship TargetMode="External" Target="https://m.edsoo.ru/8864ae16" Type="http://schemas.openxmlformats.org/officeDocument/2006/relationships/hyperlink" Id="rId231"/>
    <Relationship TargetMode="External" Target="https://m.edsoo.ru/8864af38" Type="http://schemas.openxmlformats.org/officeDocument/2006/relationships/hyperlink" Id="rId232"/>
    <Relationship TargetMode="External" Target="https://m.edsoo.ru/8864b050" Type="http://schemas.openxmlformats.org/officeDocument/2006/relationships/hyperlink" Id="rId233"/>
    <Relationship TargetMode="External" Target="https://m.edsoo.ru/8864b37a" Type="http://schemas.openxmlformats.org/officeDocument/2006/relationships/hyperlink" Id="rId234"/>
    <Relationship TargetMode="External" Target="https://m.edsoo.ru/8864b4c4" Type="http://schemas.openxmlformats.org/officeDocument/2006/relationships/hyperlink" Id="rId235"/>
    <Relationship TargetMode="External" Target="https://m.edsoo.ru/8864b5e6" Type="http://schemas.openxmlformats.org/officeDocument/2006/relationships/hyperlink" Id="rId236"/>
    <Relationship TargetMode="External" Target="https://m.edsoo.ru/8864b6f4" Type="http://schemas.openxmlformats.org/officeDocument/2006/relationships/hyperlink" Id="rId237"/>
    <Relationship TargetMode="External" Target="https://m.edsoo.ru/8864b802" Type="http://schemas.openxmlformats.org/officeDocument/2006/relationships/hyperlink" Id="rId238"/>
    <Relationship TargetMode="External" Target="https://m.edsoo.ru/8864b924" Type="http://schemas.openxmlformats.org/officeDocument/2006/relationships/hyperlink" Id="rId239"/>
    <Relationship TargetMode="External" Target="https://m.edsoo.ru/8864ba46" Type="http://schemas.openxmlformats.org/officeDocument/2006/relationships/hyperlink" Id="rId240"/>
    <Relationship TargetMode="External" Target="https://m.edsoo.ru/8864bb86" Type="http://schemas.openxmlformats.org/officeDocument/2006/relationships/hyperlink" Id="rId241"/>
    <Relationship TargetMode="External" Target="https://m.edsoo.ru/8864bd8e" Type="http://schemas.openxmlformats.org/officeDocument/2006/relationships/hyperlink" Id="rId242"/>
    <Relationship TargetMode="External" Target="https://m.edsoo.ru/8864bf32" Type="http://schemas.openxmlformats.org/officeDocument/2006/relationships/hyperlink" Id="rId243"/>
    <Relationship TargetMode="External" Target="https://m.edsoo.ru/8a1852e4" Type="http://schemas.openxmlformats.org/officeDocument/2006/relationships/hyperlink" Id="rId244"/>
    <Relationship TargetMode="External" Target="https://m.edsoo.ru/8a18546a" Type="http://schemas.openxmlformats.org/officeDocument/2006/relationships/hyperlink" Id="rId245"/>
    <Relationship TargetMode="External" Target="https://m.edsoo.ru/8a1855e6" Type="http://schemas.openxmlformats.org/officeDocument/2006/relationships/hyperlink" Id="rId246"/>
    <Relationship TargetMode="External" Target="https://m.edsoo.ru/8a185780" Type="http://schemas.openxmlformats.org/officeDocument/2006/relationships/hyperlink" Id="rId247"/>
    <Relationship TargetMode="External" Target="https://m.edsoo.ru/8a185906" Type="http://schemas.openxmlformats.org/officeDocument/2006/relationships/hyperlink" Id="rId248"/>
    <Relationship TargetMode="External" Target="https://m.edsoo.ru/8a185d34" Type="http://schemas.openxmlformats.org/officeDocument/2006/relationships/hyperlink" Id="rId249"/>
    <Relationship TargetMode="External" Target="https://m.edsoo.ru/8a185eba" Type="http://schemas.openxmlformats.org/officeDocument/2006/relationships/hyperlink" Id="rId250"/>
    <Relationship TargetMode="External" Target="https://m.edsoo.ru/8a18602c" Type="http://schemas.openxmlformats.org/officeDocument/2006/relationships/hyperlink" Id="rId251"/>
    <Relationship TargetMode="External" Target="https://m.edsoo.ru/8a1861b2" Type="http://schemas.openxmlformats.org/officeDocument/2006/relationships/hyperlink" Id="rId252"/>
    <Relationship TargetMode="External" Target="https://m.edsoo.ru/8a186356" Type="http://schemas.openxmlformats.org/officeDocument/2006/relationships/hyperlink" Id="rId253"/>
    <Relationship TargetMode="External" Target="https://m.edsoo.ru/8a1864dc" Type="http://schemas.openxmlformats.org/officeDocument/2006/relationships/hyperlink" Id="rId254"/>
    <Relationship TargetMode="External" Target="https://m.edsoo.ru/8a186856" Type="http://schemas.openxmlformats.org/officeDocument/2006/relationships/hyperlink" Id="rId255"/>
    <Relationship TargetMode="External" Target="https://m.edsoo.ru/8a1869dc" Type="http://schemas.openxmlformats.org/officeDocument/2006/relationships/hyperlink" Id="rId256"/>
    <Relationship TargetMode="External" Target="https://m.edsoo.ru/8a186b6c" Type="http://schemas.openxmlformats.org/officeDocument/2006/relationships/hyperlink" Id="rId257"/>
    <Relationship TargetMode="External" Target="https://m.edsoo.ru/8a186d1a" Type="http://schemas.openxmlformats.org/officeDocument/2006/relationships/hyperlink" Id="rId258"/>
    <Relationship TargetMode="External" Target="https://m.edsoo.ru/8a186eb4" Type="http://schemas.openxmlformats.org/officeDocument/2006/relationships/hyperlink" Id="rId259"/>
    <Relationship TargetMode="External" Target="https://m.edsoo.ru/8a187076" Type="http://schemas.openxmlformats.org/officeDocument/2006/relationships/hyperlink" Id="rId260"/>
    <Relationship TargetMode="External" Target="https://m.edsoo.ru/8a187242" Type="http://schemas.openxmlformats.org/officeDocument/2006/relationships/hyperlink" Id="rId261"/>
    <Relationship TargetMode="External" Target="https://m.edsoo.ru/8a1873fa" Type="http://schemas.openxmlformats.org/officeDocument/2006/relationships/hyperlink" Id="rId262"/>
    <Relationship TargetMode="External" Target="https://m.edsoo.ru/8a187878" Type="http://schemas.openxmlformats.org/officeDocument/2006/relationships/hyperlink" Id="rId263"/>
    <Relationship TargetMode="External" Target="https://m.edsoo.ru/8a187a6c" Type="http://schemas.openxmlformats.org/officeDocument/2006/relationships/hyperlink" Id="rId264"/>
    <Relationship TargetMode="External" Target="https://m.edsoo.ru/8a187e90" Type="http://schemas.openxmlformats.org/officeDocument/2006/relationships/hyperlink" Id="rId265"/>
    <Relationship TargetMode="External" Target="https://m.edsoo.ru/8a188070" Type="http://schemas.openxmlformats.org/officeDocument/2006/relationships/hyperlink" Id="rId266"/>
    <Relationship TargetMode="External" Target="https://m.edsoo.ru/8a18821e" Type="http://schemas.openxmlformats.org/officeDocument/2006/relationships/hyperlink" Id="rId267"/>
    <Relationship TargetMode="External" Target="https://m.edsoo.ru/8a1883ea" Type="http://schemas.openxmlformats.org/officeDocument/2006/relationships/hyperlink" Id="rId268"/>
    <Relationship TargetMode="External" Target="https://m.edsoo.ru/8a1885b6" Type="http://schemas.openxmlformats.org/officeDocument/2006/relationships/hyperlink" Id="rId269"/>
    <Relationship TargetMode="External" Target="https://m.edsoo.ru/8a188a70" Type="http://schemas.openxmlformats.org/officeDocument/2006/relationships/hyperlink" Id="rId270"/>
    <Relationship TargetMode="External" Target="https://m.edsoo.ru/8a188c50" Type="http://schemas.openxmlformats.org/officeDocument/2006/relationships/hyperlink" Id="rId271"/>
    <Relationship TargetMode="External" Target="https://m.edsoo.ru/8a188e08" Type="http://schemas.openxmlformats.org/officeDocument/2006/relationships/hyperlink" Id="rId272"/>
    <Relationship TargetMode="External" Target="https://m.edsoo.ru/8a188f7a" Type="http://schemas.openxmlformats.org/officeDocument/2006/relationships/hyperlink" Id="rId273"/>
    <Relationship TargetMode="External" Target="https://m.edsoo.ru/8a189308" Type="http://schemas.openxmlformats.org/officeDocument/2006/relationships/hyperlink" Id="rId274"/>
    <Relationship TargetMode="External" Target="https://m.edsoo.ru/8a189132" Type="http://schemas.openxmlformats.org/officeDocument/2006/relationships/hyperlink" Id="rId275"/>
    <Relationship TargetMode="External" Target="https://m.edsoo.ru/8a1896f0" Type="http://schemas.openxmlformats.org/officeDocument/2006/relationships/hyperlink" Id="rId276"/>
    <Relationship TargetMode="External" Target="https://m.edsoo.ru/8a1898d0" Type="http://schemas.openxmlformats.org/officeDocument/2006/relationships/hyperlink" Id="rId277"/>
    <Relationship TargetMode="External" Target="https://m.edsoo.ru/8a189a88" Type="http://schemas.openxmlformats.org/officeDocument/2006/relationships/hyperlink" Id="rId278"/>
    <Relationship TargetMode="External" Target="https://m.edsoo.ru/8a189dda" Type="http://schemas.openxmlformats.org/officeDocument/2006/relationships/hyperlink" Id="rId279"/>
    <Relationship TargetMode="External" Target="https://m.edsoo.ru/8a189c2c" Type="http://schemas.openxmlformats.org/officeDocument/2006/relationships/hyperlink" Id="rId280"/>
    <Relationship TargetMode="External" Target="https://m.edsoo.ru/8a189f92" Type="http://schemas.openxmlformats.org/officeDocument/2006/relationships/hyperlink" Id="rId281"/>
    <Relationship TargetMode="External" Target="https://m.edsoo.ru/8a18a41a" Type="http://schemas.openxmlformats.org/officeDocument/2006/relationships/hyperlink" Id="rId282"/>
    <Relationship TargetMode="External" Target="https://m.edsoo.ru/8a18a604" Type="http://schemas.openxmlformats.org/officeDocument/2006/relationships/hyperlink" Id="rId283"/>
    <Relationship TargetMode="External" Target="https://m.edsoo.ru/8a18a7b2" Type="http://schemas.openxmlformats.org/officeDocument/2006/relationships/hyperlink" Id="rId284"/>
    <Relationship TargetMode="External" Target="https://m.edsoo.ru/8a18a99c" Type="http://schemas.openxmlformats.org/officeDocument/2006/relationships/hyperlink" Id="rId285"/>
    <Relationship TargetMode="External" Target="https://m.edsoo.ru/8a18ab68" Type="http://schemas.openxmlformats.org/officeDocument/2006/relationships/hyperlink" Id="rId286"/>
    <Relationship TargetMode="External" Target="https://m.edsoo.ru/8a18afdc" Type="http://schemas.openxmlformats.org/officeDocument/2006/relationships/hyperlink" Id="rId287"/>
    <Relationship TargetMode="External" Target="https://m.edsoo.ru/8a18b1d0" Type="http://schemas.openxmlformats.org/officeDocument/2006/relationships/hyperlink" Id="rId288"/>
    <Relationship TargetMode="External" Target="https://m.edsoo.ru/8864c086" Type="http://schemas.openxmlformats.org/officeDocument/2006/relationships/hyperlink" Id="rId289"/>
    <Relationship TargetMode="External" Target="https://m.edsoo.ru/8864c1a8" Type="http://schemas.openxmlformats.org/officeDocument/2006/relationships/hyperlink" Id="rId290"/>
    <Relationship TargetMode="External" Target="https://m.edsoo.ru/8864c2c0" Type="http://schemas.openxmlformats.org/officeDocument/2006/relationships/hyperlink" Id="rId291"/>
    <Relationship TargetMode="External" Target="https://m.edsoo.ru/8864c3f6" Type="http://schemas.openxmlformats.org/officeDocument/2006/relationships/hyperlink" Id="rId292"/>
    <Relationship TargetMode="External" Target="https://m.edsoo.ru/8864c536" Type="http://schemas.openxmlformats.org/officeDocument/2006/relationships/hyperlink" Id="rId293"/>
    <Relationship TargetMode="External" Target="https://m.edsoo.ru/8864c6d0" Type="http://schemas.openxmlformats.org/officeDocument/2006/relationships/hyperlink" Id="rId294"/>
    <Relationship TargetMode="External" Target="https://m.edsoo.ru/8864c892" Type="http://schemas.openxmlformats.org/officeDocument/2006/relationships/hyperlink" Id="rId295"/>
    <Relationship TargetMode="External" Target="https://m.edsoo.ru/8864c9c8" Type="http://schemas.openxmlformats.org/officeDocument/2006/relationships/hyperlink" Id="rId296"/>
    <Relationship TargetMode="External" Target="https://m.edsoo.ru/8864cae0" Type="http://schemas.openxmlformats.org/officeDocument/2006/relationships/hyperlink" Id="rId297"/>
    <Relationship TargetMode="External" Target="https://m.edsoo.ru/8864cc0c" Type="http://schemas.openxmlformats.org/officeDocument/2006/relationships/hyperlink" Id="rId298"/>
    <Relationship TargetMode="External" Target="https://m.edsoo.ru/8864cd24" Type="http://schemas.openxmlformats.org/officeDocument/2006/relationships/hyperlink" Id="rId299"/>
    <Relationship TargetMode="External" Target="https://m.edsoo.ru/8864ce3c" Type="http://schemas.openxmlformats.org/officeDocument/2006/relationships/hyperlink" Id="rId300"/>
    <Relationship TargetMode="External" Target="https://m.edsoo.ru/8864cf5e" Type="http://schemas.openxmlformats.org/officeDocument/2006/relationships/hyperlink" Id="rId301"/>
    <Relationship TargetMode="External" Target="https://m.edsoo.ru/8864d080" Type="http://schemas.openxmlformats.org/officeDocument/2006/relationships/hyperlink" Id="rId302"/>
    <Relationship TargetMode="External" Target="https://m.edsoo.ru/8864d418" Type="http://schemas.openxmlformats.org/officeDocument/2006/relationships/hyperlink" Id="rId303"/>
    <Relationship TargetMode="External" Target="https://m.edsoo.ru/8864d562" Type="http://schemas.openxmlformats.org/officeDocument/2006/relationships/hyperlink" Id="rId304"/>
    <Relationship TargetMode="External" Target="https://m.edsoo.ru/8864d6ac" Type="http://schemas.openxmlformats.org/officeDocument/2006/relationships/hyperlink" Id="rId305"/>
    <Relationship TargetMode="External" Target="https://m.edsoo.ru/8864d7c4" Type="http://schemas.openxmlformats.org/officeDocument/2006/relationships/hyperlink" Id="rId306"/>
    <Relationship TargetMode="External" Target="https://m.edsoo.ru/8864d8dc" Type="http://schemas.openxmlformats.org/officeDocument/2006/relationships/hyperlink" Id="rId307"/>
    <Relationship TargetMode="External" Target="https://m.edsoo.ru/8864d9f4" Type="http://schemas.openxmlformats.org/officeDocument/2006/relationships/hyperlink" Id="rId308"/>
    <Relationship TargetMode="External" Target="https://m.edsoo.ru/8864db0c" Type="http://schemas.openxmlformats.org/officeDocument/2006/relationships/hyperlink" Id="rId309"/>
    <Relationship TargetMode="External" Target="https://m.edsoo.ru/8864dc56" Type="http://schemas.openxmlformats.org/officeDocument/2006/relationships/hyperlink" Id="rId310"/>
    <Relationship TargetMode="External" Target="https://m.edsoo.ru/8864dea4" Type="http://schemas.openxmlformats.org/officeDocument/2006/relationships/hyperlink" Id="rId311"/>
    <Relationship TargetMode="External" Target="https://m.edsoo.ru/8a18b356" Type="http://schemas.openxmlformats.org/officeDocument/2006/relationships/hyperlink" Id="rId312"/>
    <Relationship TargetMode="External" Target="https://m.edsoo.ru/8a18b720" Type="http://schemas.openxmlformats.org/officeDocument/2006/relationships/hyperlink" Id="rId313"/>
    <Relationship TargetMode="External" Target="https://m.edsoo.ru/8a18ba40" Type="http://schemas.openxmlformats.org/officeDocument/2006/relationships/hyperlink" Id="rId314"/>
    <Relationship TargetMode="External" Target="https://m.edsoo.ru/8a18bbee" Type="http://schemas.openxmlformats.org/officeDocument/2006/relationships/hyperlink" Id="rId315"/>
    <Relationship TargetMode="External" Target="https://m.edsoo.ru/8a18bd74" Type="http://schemas.openxmlformats.org/officeDocument/2006/relationships/hyperlink" Id="rId316"/>
    <Relationship TargetMode="External" Target="https://m.edsoo.ru/8a18bef0" Type="http://schemas.openxmlformats.org/officeDocument/2006/relationships/hyperlink" Id="rId317"/>
    <Relationship TargetMode="External" Target="https://m.edsoo.ru/8a18c094" Type="http://schemas.openxmlformats.org/officeDocument/2006/relationships/hyperlink" Id="rId318"/>
    <Relationship TargetMode="External" Target="https://m.edsoo.ru/8a18c620" Type="http://schemas.openxmlformats.org/officeDocument/2006/relationships/hyperlink" Id="rId319"/>
    <Relationship TargetMode="External" Target="https://m.edsoo.ru/8a18c7ec" Type="http://schemas.openxmlformats.org/officeDocument/2006/relationships/hyperlink" Id="rId320"/>
    <Relationship TargetMode="External" Target="https://m.edsoo.ru/8a18c97c" Type="http://schemas.openxmlformats.org/officeDocument/2006/relationships/hyperlink" Id="rId321"/>
    <Relationship TargetMode="External" Target="https://m.edsoo.ru/8a18cb0c" Type="http://schemas.openxmlformats.org/officeDocument/2006/relationships/hyperlink" Id="rId322"/>
    <Relationship TargetMode="External" Target="https://m.edsoo.ru/8a18ce0e" Type="http://schemas.openxmlformats.org/officeDocument/2006/relationships/hyperlink" Id="rId323"/>
    <Relationship TargetMode="External" Target="https://m.edsoo.ru/8a18cfa8" Type="http://schemas.openxmlformats.org/officeDocument/2006/relationships/hyperlink" Id="rId324"/>
    <Relationship TargetMode="External" Target="https://m.edsoo.ru/8a18d1d8" Type="http://schemas.openxmlformats.org/officeDocument/2006/relationships/hyperlink" Id="rId325"/>
    <Relationship TargetMode="External" Target="https://m.edsoo.ru/8a18d368" Type="http://schemas.openxmlformats.org/officeDocument/2006/relationships/hyperlink" Id="rId326"/>
    <Relationship TargetMode="External" Target="https://m.edsoo.ru/8a18d516" Type="http://schemas.openxmlformats.org/officeDocument/2006/relationships/hyperlink" Id="rId327"/>
    <Relationship TargetMode="External" Target="https://m.edsoo.ru/8a18d6a6" Type="http://schemas.openxmlformats.org/officeDocument/2006/relationships/hyperlink" Id="rId328"/>
    <Relationship TargetMode="External" Target="https://m.edsoo.ru/8a18d840" Type="http://schemas.openxmlformats.org/officeDocument/2006/relationships/hyperlink" Id="rId329"/>
    <Relationship TargetMode="External" Target="https://m.edsoo.ru/8a18d9e4" Type="http://schemas.openxmlformats.org/officeDocument/2006/relationships/hyperlink" Id="rId330"/>
    <Relationship TargetMode="External" Target="https://m.edsoo.ru/8a18dc14" Type="http://schemas.openxmlformats.org/officeDocument/2006/relationships/hyperlink" Id="rId331"/>
    <Relationship TargetMode="External" Target="https://m.edsoo.ru/8a18ddc2" Type="http://schemas.openxmlformats.org/officeDocument/2006/relationships/hyperlink" Id="rId332"/>
    <Relationship TargetMode="External" Target="https://m.edsoo.ru/8a18dfb6" Type="http://schemas.openxmlformats.org/officeDocument/2006/relationships/hyperlink" Id="rId333"/>
    <Relationship TargetMode="External" Target="https://m.edsoo.ru/8a18e16e" Type="http://schemas.openxmlformats.org/officeDocument/2006/relationships/hyperlink" Id="rId334"/>
    <Relationship TargetMode="External" Target="https://m.edsoo.ru/8a18e59c" Type="http://schemas.openxmlformats.org/officeDocument/2006/relationships/hyperlink" Id="rId335"/>
    <Relationship TargetMode="External" Target="https://m.edsoo.ru/8a18e722" Type="http://schemas.openxmlformats.org/officeDocument/2006/relationships/hyperlink" Id="rId336"/>
    <Relationship TargetMode="External" Target="https://m.edsoo.ru/8a18e858" Type="http://schemas.openxmlformats.org/officeDocument/2006/relationships/hyperlink" Id="rId337"/>
    <Relationship TargetMode="External" Target="https://m.edsoo.ru/8a18e9d4" Type="http://schemas.openxmlformats.org/officeDocument/2006/relationships/hyperlink" Id="rId338"/>
    <Relationship TargetMode="External" Target="https://m.edsoo.ru/8a18ebc8" Type="http://schemas.openxmlformats.org/officeDocument/2006/relationships/hyperlink" Id="rId339"/>
    <Relationship TargetMode="External" Target="https://m.edsoo.ru/8a18ed6c" Type="http://schemas.openxmlformats.org/officeDocument/2006/relationships/hyperlink" Id="rId340"/>
    <Relationship TargetMode="External" Target="https://m.edsoo.ru/8a18ef42" Type="http://schemas.openxmlformats.org/officeDocument/2006/relationships/hyperlink" Id="rId341"/>
    <Relationship TargetMode="External" Target="https://m.edsoo.ru/8a18f118" Type="http://schemas.openxmlformats.org/officeDocument/2006/relationships/hyperlink" Id="rId342"/>
    <Relationship TargetMode="External" Target="https://m.edsoo.ru/8a18f302" Type="http://schemas.openxmlformats.org/officeDocument/2006/relationships/hyperlink" Id="rId343"/>
    <Relationship TargetMode="External" Target="https://m.edsoo.ru/8a18f4b0" Type="http://schemas.openxmlformats.org/officeDocument/2006/relationships/hyperlink" Id="rId344"/>
    <Relationship TargetMode="External" Target="https://m.edsoo.ru/8a18f668" Type="http://schemas.openxmlformats.org/officeDocument/2006/relationships/hyperlink" Id="rId345"/>
    <Relationship TargetMode="External" Target="https://m.edsoo.ru/8a18f8ca" Type="http://schemas.openxmlformats.org/officeDocument/2006/relationships/hyperlink" Id="rId346"/>
    <Relationship TargetMode="External" Target="https://m.edsoo.ru/8a18fa6e" Type="http://schemas.openxmlformats.org/officeDocument/2006/relationships/hyperlink" Id="rId347"/>
    <Relationship TargetMode="External" Target="https://m.edsoo.ru/8a18fbb8" Type="http://schemas.openxmlformats.org/officeDocument/2006/relationships/hyperlink" Id="rId348"/>
    <Relationship TargetMode="External" Target="https://m.edsoo.ru/8a18fcf8" Type="http://schemas.openxmlformats.org/officeDocument/2006/relationships/hyperlink" Id="rId349"/>
    <Relationship TargetMode="External" Target="https://m.edsoo.ru/8a18fe6a" Type="http://schemas.openxmlformats.org/officeDocument/2006/relationships/hyperlink" Id="rId350"/>
    <Relationship TargetMode="External" Target="https://m.edsoo.ru/8a190022" Type="http://schemas.openxmlformats.org/officeDocument/2006/relationships/hyperlink" Id="rId351"/>
    <Relationship TargetMode="External" Target="https://m.edsoo.ru/8a1901ee" Type="http://schemas.openxmlformats.org/officeDocument/2006/relationships/hyperlink" Id="rId352"/>
    <Relationship TargetMode="External" Target="https://m.edsoo.ru/8a1907f2" Type="http://schemas.openxmlformats.org/officeDocument/2006/relationships/hyperlink" Id="rId353"/>
    <Relationship TargetMode="External" Target="https://m.edsoo.ru/8864dff8" Type="http://schemas.openxmlformats.org/officeDocument/2006/relationships/hyperlink" Id="rId354"/>
    <Relationship TargetMode="External" Target="https://m.edsoo.ru/8864e17e" Type="http://schemas.openxmlformats.org/officeDocument/2006/relationships/hyperlink" Id="rId355"/>
    <Relationship TargetMode="External" Target="https://m.edsoo.ru/8864e2dc" Type="http://schemas.openxmlformats.org/officeDocument/2006/relationships/hyperlink" Id="rId356"/>
    <Relationship TargetMode="External" Target="https://m.edsoo.ru/8864e44e" Type="http://schemas.openxmlformats.org/officeDocument/2006/relationships/hyperlink" Id="rId357"/>
    <Relationship TargetMode="External" Target="https://m.edsoo.ru/8864e584" Type="http://schemas.openxmlformats.org/officeDocument/2006/relationships/hyperlink" Id="rId358"/>
    <Relationship TargetMode="External" Target="https://m.edsoo.ru/8864e6b0" Type="http://schemas.openxmlformats.org/officeDocument/2006/relationships/hyperlink" Id="rId359"/>
    <Relationship TargetMode="External" Target="https://m.edsoo.ru/8864e912" Type="http://schemas.openxmlformats.org/officeDocument/2006/relationships/hyperlink" Id="rId360"/>
    <Relationship TargetMode="External" Target="https://m.edsoo.ru/8864eb56" Type="http://schemas.openxmlformats.org/officeDocument/2006/relationships/hyperlink" Id="rId361"/>
    <Relationship TargetMode="External" Target="https://m.edsoo.ru/8864ece6" Type="http://schemas.openxmlformats.org/officeDocument/2006/relationships/hyperlink" Id="rId362"/>
    <Relationship TargetMode="External" Target="https://m.edsoo.ru/8864f0a6" Type="http://schemas.openxmlformats.org/officeDocument/2006/relationships/hyperlink" Id="rId363"/>
    <Relationship TargetMode="External" Target="https://m.edsoo.ru/8864f1e6" Type="http://schemas.openxmlformats.org/officeDocument/2006/relationships/hyperlink" Id="rId364"/>
    <Relationship TargetMode="External" Target="https://m.edsoo.ru/8864f2fe" Type="http://schemas.openxmlformats.org/officeDocument/2006/relationships/hyperlink" Id="rId365"/>
    <Relationship TargetMode="External" Target="https://m.edsoo.ru/8864f5d8" Type="http://schemas.openxmlformats.org/officeDocument/2006/relationships/hyperlink" Id="rId366"/>
    <Relationship TargetMode="External" Target="https://m.edsoo.ru/8864f6f0" Type="http://schemas.openxmlformats.org/officeDocument/2006/relationships/hyperlink" Id="rId367"/>
    <Relationship TargetMode="External" Target="https://m.edsoo.ru/8864f83a" Type="http://schemas.openxmlformats.org/officeDocument/2006/relationships/hyperlink" Id="rId368"/>
    <Relationship TargetMode="External" Target="https://m.edsoo.ru/8864f9b6" Type="http://schemas.openxmlformats.org/officeDocument/2006/relationships/hyperlink" Id="rId369"/>
    <Relationship TargetMode="External" Target="https://m.edsoo.ru/8864fb6e" Type="http://schemas.openxmlformats.org/officeDocument/2006/relationships/hyperlink" Id="rId370"/>
    <Relationship TargetMode="External" Target="https://m.edsoo.ru/8864fcea" Type="http://schemas.openxmlformats.org/officeDocument/2006/relationships/hyperlink" Id="rId371"/>
    <Relationship TargetMode="External" Target="https://m.edsoo.ru/8864fe16" Type="http://schemas.openxmlformats.org/officeDocument/2006/relationships/hyperlink" Id="rId372"/>
    <Relationship TargetMode="External" Target="https://m.edsoo.ru/8864ff2e" Type="http://schemas.openxmlformats.org/officeDocument/2006/relationships/hyperlink" Id="rId373"/>
    <Relationship TargetMode="External" Target="https://m.edsoo.ru/8a190996" Type="http://schemas.openxmlformats.org/officeDocument/2006/relationships/hyperlink" Id="rId374"/>
    <Relationship TargetMode="External" Target="https://m.edsoo.ru/8a190b80" Type="http://schemas.openxmlformats.org/officeDocument/2006/relationships/hyperlink" Id="rId375"/>
    <Relationship TargetMode="External" Target="https://m.edsoo.ru/8a190d10" Type="http://schemas.openxmlformats.org/officeDocument/2006/relationships/hyperlink" Id="rId376"/>
    <Relationship TargetMode="External" Target="https://m.edsoo.ru/8a190ebe" Type="http://schemas.openxmlformats.org/officeDocument/2006/relationships/hyperlink" Id="rId377"/>
    <Relationship TargetMode="External" Target="https://m.edsoo.ru/8a19109e" Type="http://schemas.openxmlformats.org/officeDocument/2006/relationships/hyperlink" Id="rId378"/>
    <Relationship TargetMode="External" Target="https://m.edsoo.ru/8a1912ce" Type="http://schemas.openxmlformats.org/officeDocument/2006/relationships/hyperlink" Id="rId379"/>
    <Relationship TargetMode="External" Target="https://m.edsoo.ru/8a191490" Type="http://schemas.openxmlformats.org/officeDocument/2006/relationships/hyperlink" Id="rId380"/>
    <Relationship TargetMode="External" Target="https://m.edsoo.ru/8a191648" Type="http://schemas.openxmlformats.org/officeDocument/2006/relationships/hyperlink" Id="rId381"/>
    <Relationship TargetMode="External" Target="https://m.edsoo.ru/8a191cec" Type="http://schemas.openxmlformats.org/officeDocument/2006/relationships/hyperlink" Id="rId382"/>
    <Relationship TargetMode="External" Target="https://m.edsoo.ru/8a19223c" Type="http://schemas.openxmlformats.org/officeDocument/2006/relationships/hyperlink" Id="rId383"/>
    <Relationship TargetMode="External" Target="https://m.edsoo.ru/8a1923b8" Type="http://schemas.openxmlformats.org/officeDocument/2006/relationships/hyperlink" Id="rId384"/>
    <Relationship TargetMode="External" Target="https://m.edsoo.ru/8a191f12" Type="http://schemas.openxmlformats.org/officeDocument/2006/relationships/hyperlink" Id="rId385"/>
    <Relationship TargetMode="External" Target="https://m.edsoo.ru/8a1920c0" Type="http://schemas.openxmlformats.org/officeDocument/2006/relationships/hyperlink" Id="rId386"/>
    <Relationship TargetMode="External" Target="https://m.edsoo.ru/8a1923b8" Type="http://schemas.openxmlformats.org/officeDocument/2006/relationships/hyperlink" Id="rId387"/>
    <Relationship TargetMode="External" Target="https://m.edsoo.ru/8a19261a" Type="http://schemas.openxmlformats.org/officeDocument/2006/relationships/hyperlink" Id="rId388"/>
    <Relationship TargetMode="External" Target="https://m.edsoo.ru/8a192912" Type="http://schemas.openxmlformats.org/officeDocument/2006/relationships/hyperlink" Id="rId389"/>
    <Relationship TargetMode="External" Target="https://m.edsoo.ru/8a19278c" Type="http://schemas.openxmlformats.org/officeDocument/2006/relationships/hyperlink" Id="rId390"/>
    <Relationship TargetMode="External" Target="https://m.edsoo.ru/8a192ad4" Type="http://schemas.openxmlformats.org/officeDocument/2006/relationships/hyperlink" Id="rId391"/>
    <Relationship TargetMode="External" Target="https://m.edsoo.ru/8a192c5a" Type="http://schemas.openxmlformats.org/officeDocument/2006/relationships/hyperlink" Id="rId392"/>
    <Relationship TargetMode="External" Target="https://m.edsoo.ru/8a192da4" Type="http://schemas.openxmlformats.org/officeDocument/2006/relationships/hyperlink" Id="rId393"/>
    <Relationship TargetMode="External" Target="https://m.edsoo.ru/8a19316e" Type="http://schemas.openxmlformats.org/officeDocument/2006/relationships/hyperlink" Id="rId394"/>
    <Relationship TargetMode="External" Target="https://m.edsoo.ru/8a1933da" Type="http://schemas.openxmlformats.org/officeDocument/2006/relationships/hyperlink" Id="rId395"/>
    <Relationship TargetMode="External" Target="https://m.edsoo.ru/8a193542" Type="http://schemas.openxmlformats.org/officeDocument/2006/relationships/hyperlink" Id="rId396"/>
    <Relationship TargetMode="External" Target="https://m.edsoo.ru/8a1936a0" Type="http://schemas.openxmlformats.org/officeDocument/2006/relationships/hyperlink" Id="rId397"/>
    <Relationship TargetMode="External" Target="https://m.edsoo.ru/8a193862" Type="http://schemas.openxmlformats.org/officeDocument/2006/relationships/hyperlink" Id="rId398"/>
    <Relationship TargetMode="External" Target="https://m.edsoo.ru/8a193a06" Type="http://schemas.openxmlformats.org/officeDocument/2006/relationships/hyperlink" Id="rId399"/>
    <Relationship TargetMode="External" Target="https://m.edsoo.ru/8a193b82" Type="http://schemas.openxmlformats.org/officeDocument/2006/relationships/hyperlink" Id="rId400"/>
    <Relationship TargetMode="External" Target="https://m.edsoo.ru/8a193cae" Type="http://schemas.openxmlformats.org/officeDocument/2006/relationships/hyperlink" Id="rId401"/>
    <Relationship TargetMode="External" Target="https://m.edsoo.ru/8a193e5c" Type="http://schemas.openxmlformats.org/officeDocument/2006/relationships/hyperlink" Id="rId402"/>
    <Relationship TargetMode="External" Target="https://m.edsoo.ru/8a193f88" Type="http://schemas.openxmlformats.org/officeDocument/2006/relationships/hyperlink" Id="rId403"/>
    <Relationship TargetMode="External" Target="https://m.edsoo.ru/8a1940b4" Type="http://schemas.openxmlformats.org/officeDocument/2006/relationships/hyperlink" Id="rId404"/>
    <Relationship TargetMode="External" Target="https://m.edsoo.ru/8a1941cc" Type="http://schemas.openxmlformats.org/officeDocument/2006/relationships/hyperlink" Id="rId405"/>
    <Relationship TargetMode="External" Target="https://m.edsoo.ru/8a1942e4" Type="http://schemas.openxmlformats.org/officeDocument/2006/relationships/hyperlink" Id="rId406"/>
    <Relationship TargetMode="External" Target="https://m.edsoo.ru/8a1943f2" Type="http://schemas.openxmlformats.org/officeDocument/2006/relationships/hyperlink" Id="rId407"/>
    <Relationship TargetMode="External" Target="https://m.edsoo.ru/8a194500" Type="http://schemas.openxmlformats.org/officeDocument/2006/relationships/hyperlink" Id="rId408"/>
    <Relationship TargetMode="External" Target="https://m.edsoo.ru/8a1946ae" Type="http://schemas.openxmlformats.org/officeDocument/2006/relationships/hyperlink" Id="rId409"/>
    <Relationship TargetMode="External" Target="https://m.edsoo.ru/8a1947d0" Type="http://schemas.openxmlformats.org/officeDocument/2006/relationships/hyperlink" Id="rId410"/>
    <Relationship TargetMode="External" Target="https://m.edsoo.ru/8a1948de" Type="http://schemas.openxmlformats.org/officeDocument/2006/relationships/hyperlink" Id="rId411"/>
    <Relationship TargetMode="External" Target="https://m.edsoo.ru/8a194a00" Type="http://schemas.openxmlformats.org/officeDocument/2006/relationships/hyperlink" Id="rId412"/>
    <Relationship TargetMode="External" Target="https://m.edsoo.ru/8a194b0e" Type="http://schemas.openxmlformats.org/officeDocument/2006/relationships/hyperlink" Id="rId413"/>
    <Relationship TargetMode="External" Target="https://m.edsoo.ru/8a194c1c" Type="http://schemas.openxmlformats.org/officeDocument/2006/relationships/hyperlink" Id="rId414"/>
    <Relationship TargetMode="External" Target="https://m.edsoo.ru/8a194d34" Type="http://schemas.openxmlformats.org/officeDocument/2006/relationships/hyperlink" Id="rId415"/>
    <Relationship TargetMode="External" Target="https://m.edsoo.ru/8a194f5a" Type="http://schemas.openxmlformats.org/officeDocument/2006/relationships/hyperlink" Id="rId416"/>
    <Relationship TargetMode="External" Target="https://m.edsoo.ru/8a1954e6" Type="http://schemas.openxmlformats.org/officeDocument/2006/relationships/hyperlink" Id="rId417"/>
    <Relationship TargetMode="External" Target="https://m.edsoo.ru/8a195608" Type="http://schemas.openxmlformats.org/officeDocument/2006/relationships/hyperlink" Id="rId418"/>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