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095808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Бюджетное общеобразовательное учреждение г.Омска </w:t>
      </w:r>
      <w:bookmarkEnd w:id="1"/>
      <w:r>
        <w:rPr>
          <w:sz w:val="28"/>
        </w:rPr>
        <w:br/>
      </w:r>
      <w:bookmarkStart w:name="fcb9eec2-6d9c-4e95-acb9-9498587751c9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"Средняя общеобразовательная школа №2"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БОУ г. Омска "Средняя общеобразовательная школа № 2"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методического 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БОУ г.Омска "СОШ №2"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Афонина П.В.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БОУ г.Омска "СОШ №2"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Кирикова О.Ю.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5387107)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Омск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0958080" w:id="5"/>
    <w:p>
      <w:pPr>
        <w:sectPr>
          <w:pgSz w:w="11906" w:h="16383" w:orient="portrait"/>
        </w:sectPr>
      </w:pPr>
    </w:p>
    <w:bookmarkEnd w:id="5"/>
    <w:bookmarkEnd w:id="0"/>
    <w:bookmarkStart w:name="block-4095808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40958081" w:id="7"/>
    <w:p>
      <w:pPr>
        <w:sectPr>
          <w:pgSz w:w="11906" w:h="16383" w:orient="portrait"/>
        </w:sectPr>
      </w:pPr>
    </w:p>
    <w:bookmarkEnd w:id="7"/>
    <w:bookmarkEnd w:id="6"/>
    <w:bookmarkStart w:name="block-40958082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40958082" w:id="9"/>
    <w:p>
      <w:pPr>
        <w:sectPr>
          <w:pgSz w:w="11906" w:h="16383" w:orient="portrait"/>
        </w:sectPr>
      </w:pPr>
    </w:p>
    <w:bookmarkEnd w:id="9"/>
    <w:bookmarkEnd w:id="8"/>
    <w:bookmarkStart w:name="block-40958083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40958083" w:id="13"/>
    <w:p>
      <w:pPr>
        <w:sectPr>
          <w:pgSz w:w="11906" w:h="16383" w:orient="portrait"/>
        </w:sectPr>
      </w:pPr>
    </w:p>
    <w:bookmarkEnd w:id="13"/>
    <w:bookmarkEnd w:id="10"/>
    <w:bookmarkStart w:name="block-4095808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958084" w:id="15"/>
    <w:p>
      <w:pPr>
        <w:sectPr>
          <w:pgSz w:w="16383" w:h="11906" w:orient="landscape"/>
        </w:sectPr>
      </w:pPr>
    </w:p>
    <w:bookmarkEnd w:id="15"/>
    <w:bookmarkEnd w:id="14"/>
    <w:bookmarkStart w:name="block-4095808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958085" w:id="17"/>
    <w:p>
      <w:pPr>
        <w:sectPr>
          <w:pgSz w:w="16383" w:h="11906" w:orient="landscape"/>
        </w:sectPr>
      </w:pPr>
    </w:p>
    <w:bookmarkEnd w:id="17"/>
    <w:bookmarkEnd w:id="16"/>
    <w:bookmarkStart w:name="block-40958086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0958086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